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689B2C9D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 xml:space="preserve">BOARD OF </w:t>
      </w:r>
      <w:r w:rsidR="00F0673F" w:rsidRPr="00AC7BAB">
        <w:rPr>
          <w:rFonts w:ascii="Arial Rounded MT Bold" w:hAnsi="Arial Rounded MT Bold"/>
          <w:sz w:val="24"/>
          <w:szCs w:val="24"/>
        </w:rPr>
        <w:t>DIRECTORS’</w:t>
      </w:r>
      <w:r w:rsidRPr="00AC7BAB">
        <w:rPr>
          <w:rFonts w:ascii="Arial Rounded MT Bold" w:hAnsi="Arial Rounded MT Bold"/>
          <w:sz w:val="24"/>
          <w:szCs w:val="24"/>
        </w:rPr>
        <w:t xml:space="preserve">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6BB8F829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6871FC">
        <w:rPr>
          <w:rFonts w:ascii="Arial Rounded MT Bold" w:hAnsi="Arial Rounded MT Bold"/>
          <w:b/>
          <w:sz w:val="24"/>
          <w:szCs w:val="24"/>
        </w:rPr>
        <w:t>March 19</w:t>
      </w:r>
      <w:r w:rsidR="00237C69">
        <w:rPr>
          <w:rFonts w:ascii="Arial Rounded MT Bold" w:hAnsi="Arial Rounded MT Bold"/>
          <w:b/>
          <w:sz w:val="24"/>
          <w:szCs w:val="24"/>
        </w:rPr>
        <w:t>, 202</w:t>
      </w:r>
      <w:r w:rsidR="00511889">
        <w:rPr>
          <w:rFonts w:ascii="Arial Rounded MT Bold" w:hAnsi="Arial Rounded MT Bold"/>
          <w:b/>
          <w:sz w:val="24"/>
          <w:szCs w:val="24"/>
        </w:rPr>
        <w:t>6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4A7367F1" w14:textId="54BA76EE" w:rsidR="00DD3581" w:rsidRPr="00AC7BAB" w:rsidRDefault="00DD3581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Please silence cell phones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52E34183" w14:textId="5F29474B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0903AB5C" w14:textId="77777777" w:rsidR="00C500D4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F9B5BF5" w14:textId="77777777" w:rsidR="00933295" w:rsidRDefault="00933295" w:rsidP="00933295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03F96221" w14:textId="1B88082D" w:rsidR="00933295" w:rsidRPr="00963957" w:rsidRDefault="006E69C2" w:rsidP="00933295">
      <w:pPr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  <w:r w:rsidR="00933295" w:rsidRPr="00963957">
        <w:rPr>
          <w:rFonts w:ascii="Arial Rounded MT Bold" w:hAnsi="Arial Rounded MT Bold" w:cs="Arial"/>
          <w:b/>
          <w:bCs/>
          <w:sz w:val="32"/>
          <w:szCs w:val="32"/>
        </w:rPr>
        <w:t>Regular Board Meeting</w:t>
      </w: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</w:p>
    <w:p w14:paraId="7FFD3874" w14:textId="77777777" w:rsidR="00C500D4" w:rsidRPr="00AC7BAB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11C26C1" w14:textId="77777777" w:rsidR="00933295" w:rsidRDefault="00933295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1AC82CB7" w:rsidR="000863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6871FC">
        <w:rPr>
          <w:rFonts w:ascii="Arial Rounded MT Bold" w:hAnsi="Arial Rounded MT Bold" w:cs="Arial"/>
          <w:b/>
          <w:bCs/>
          <w:szCs w:val="22"/>
        </w:rPr>
        <w:t>April 16</w:t>
      </w:r>
      <w:r w:rsidR="00CB0092">
        <w:rPr>
          <w:rFonts w:ascii="Arial Rounded MT Bold" w:hAnsi="Arial Rounded MT Bold" w:cs="Arial"/>
          <w:b/>
          <w:bCs/>
          <w:szCs w:val="22"/>
        </w:rPr>
        <w:t>, 202</w:t>
      </w:r>
      <w:r w:rsidR="00937F1A">
        <w:rPr>
          <w:rFonts w:ascii="Arial Rounded MT Bold" w:hAnsi="Arial Rounded MT Bold" w:cs="Arial"/>
          <w:b/>
          <w:bCs/>
          <w:szCs w:val="22"/>
        </w:rPr>
        <w:t>6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>,</w:t>
      </w:r>
      <w:r w:rsidR="0082653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062D487A" w:rsidR="00F818D0" w:rsidRPr="00AC7BAB" w:rsidRDefault="00937F1A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33B0B1A3" w:rsidR="005333C0" w:rsidRPr="00AC7BAB" w:rsidRDefault="00937F1A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5E3C3BEB" w:rsidR="00BB4247" w:rsidRPr="00AC7BAB" w:rsidRDefault="007F73D8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District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25FAF5ED" w:rsidR="001A78B0" w:rsidRPr="00AC7BAB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Approval of the Minutes of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February 19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AB3FC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1519C">
        <w:rPr>
          <w:rFonts w:ascii="Arial Rounded MT Bold" w:hAnsi="Arial Rounded MT Bold" w:cs="Arial"/>
          <w:b/>
          <w:bCs/>
          <w:szCs w:val="22"/>
        </w:rPr>
        <w:t>2026,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7B23C14E" w14:textId="50F93871" w:rsidR="00963957" w:rsidRPr="006871FC" w:rsidRDefault="00BB4247" w:rsidP="0083771A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6871FC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6871FC">
        <w:rPr>
          <w:rFonts w:ascii="Arial Rounded MT Bold" w:hAnsi="Arial Rounded MT Bold" w:cs="Arial"/>
          <w:b/>
          <w:bCs/>
          <w:szCs w:val="22"/>
        </w:rPr>
        <w:t>February 2026</w:t>
      </w:r>
    </w:p>
    <w:p w14:paraId="6EBAC62E" w14:textId="77777777" w:rsidR="000E0D30" w:rsidRPr="00AC7BAB" w:rsidRDefault="000E0D30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5B2A3104" w14:textId="77777777" w:rsidR="00237C69" w:rsidRDefault="00237C69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39A488C9" w14:textId="1B62DEA4" w:rsidR="006871FC" w:rsidRDefault="006871FC" w:rsidP="006871FC">
      <w:pPr>
        <w:pStyle w:val="ListParagraph"/>
        <w:numPr>
          <w:ilvl w:val="0"/>
          <w:numId w:val="30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Hourly wage schedule and payment schedule for certifications</w:t>
      </w:r>
    </w:p>
    <w:p w14:paraId="21311DAF" w14:textId="0CB49E06" w:rsidR="00FF5D50" w:rsidRDefault="00FF5D50" w:rsidP="00FF5D50">
      <w:pPr>
        <w:pStyle w:val="ListParagraph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2025 Certifications at $1/</w:t>
      </w:r>
      <w:proofErr w:type="spellStart"/>
      <w:r>
        <w:rPr>
          <w:rFonts w:ascii="Arial Rounded MT Bold" w:hAnsi="Arial Rounded MT Bold" w:cs="Arial"/>
          <w:b/>
          <w:bCs/>
          <w:szCs w:val="22"/>
        </w:rPr>
        <w:t>hr</w:t>
      </w:r>
      <w:proofErr w:type="spellEnd"/>
      <w:r>
        <w:rPr>
          <w:rFonts w:ascii="Arial Rounded MT Bold" w:hAnsi="Arial Rounded MT Bold" w:cs="Arial"/>
          <w:b/>
          <w:bCs/>
          <w:szCs w:val="22"/>
        </w:rPr>
        <w:t xml:space="preserve"> that are changed to $2/</w:t>
      </w:r>
      <w:proofErr w:type="spellStart"/>
      <w:r>
        <w:rPr>
          <w:rFonts w:ascii="Arial Rounded MT Bold" w:hAnsi="Arial Rounded MT Bold" w:cs="Arial"/>
          <w:b/>
          <w:bCs/>
          <w:szCs w:val="22"/>
        </w:rPr>
        <w:t>hr</w:t>
      </w:r>
      <w:proofErr w:type="spellEnd"/>
      <w:r>
        <w:rPr>
          <w:rFonts w:ascii="Arial Rounded MT Bold" w:hAnsi="Arial Rounded MT Bold" w:cs="Arial"/>
          <w:b/>
          <w:bCs/>
          <w:szCs w:val="22"/>
        </w:rPr>
        <w:t xml:space="preserve"> as per this resolution</w:t>
      </w:r>
      <w:r w:rsidR="00F55E46">
        <w:rPr>
          <w:rFonts w:ascii="Arial Rounded MT Bold" w:hAnsi="Arial Rounded MT Bold" w:cs="Arial"/>
          <w:b/>
          <w:bCs/>
          <w:szCs w:val="22"/>
        </w:rPr>
        <w:t xml:space="preserve"> (Steven)</w:t>
      </w:r>
    </w:p>
    <w:p w14:paraId="7FB9C345" w14:textId="1AC15351" w:rsidR="006E3D25" w:rsidRPr="006871FC" w:rsidRDefault="006E3D25" w:rsidP="006E3D25">
      <w:pPr>
        <w:pStyle w:val="ListParagraph"/>
        <w:numPr>
          <w:ilvl w:val="0"/>
          <w:numId w:val="30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Resolution 2026 – </w:t>
      </w:r>
      <w:proofErr w:type="gramStart"/>
      <w:r>
        <w:rPr>
          <w:rFonts w:ascii="Arial Rounded MT Bold" w:hAnsi="Arial Rounded MT Bold" w:cs="Arial"/>
          <w:b/>
          <w:bCs/>
          <w:szCs w:val="22"/>
        </w:rPr>
        <w:t>04  Hourly</w:t>
      </w:r>
      <w:proofErr w:type="gramEnd"/>
      <w:r>
        <w:rPr>
          <w:rFonts w:ascii="Arial Rounded MT Bold" w:hAnsi="Arial Rounded MT Bold" w:cs="Arial"/>
          <w:b/>
          <w:bCs/>
          <w:szCs w:val="22"/>
        </w:rPr>
        <w:t xml:space="preserve"> wage schedule amendment </w:t>
      </w:r>
    </w:p>
    <w:p w14:paraId="37728245" w14:textId="621D57E2" w:rsidR="006871FC" w:rsidRPr="006E3D25" w:rsidRDefault="006E3D25" w:rsidP="006E3D25">
      <w:pPr>
        <w:pStyle w:val="ListParagraph"/>
        <w:numPr>
          <w:ilvl w:val="0"/>
          <w:numId w:val="30"/>
        </w:numPr>
        <w:rPr>
          <w:rFonts w:ascii="Arial Rounded MT Bold" w:hAnsi="Arial Rounded MT Bold" w:cs="Arial"/>
          <w:b/>
          <w:bCs/>
          <w:szCs w:val="22"/>
        </w:rPr>
      </w:pPr>
      <w:r w:rsidRPr="006E3D25">
        <w:rPr>
          <w:rFonts w:ascii="Arial Rounded MT Bold" w:hAnsi="Arial Rounded MT Bold" w:cs="Arial"/>
          <w:b/>
          <w:bCs/>
          <w:szCs w:val="22"/>
        </w:rPr>
        <w:t>Resolution 2026-</w:t>
      </w:r>
      <w:proofErr w:type="gramStart"/>
      <w:r>
        <w:rPr>
          <w:rFonts w:ascii="Arial Rounded MT Bold" w:hAnsi="Arial Rounded MT Bold" w:cs="Arial"/>
          <w:b/>
          <w:bCs/>
          <w:szCs w:val="22"/>
        </w:rPr>
        <w:t xml:space="preserve">05  </w:t>
      </w:r>
      <w:r w:rsidRPr="006E3D25">
        <w:rPr>
          <w:rFonts w:ascii="Arial Rounded MT Bold" w:hAnsi="Arial Rounded MT Bold" w:cs="Arial"/>
          <w:b/>
          <w:bCs/>
          <w:szCs w:val="22"/>
        </w:rPr>
        <w:t>Amending</w:t>
      </w:r>
      <w:proofErr w:type="gramEnd"/>
      <w:r w:rsidRPr="006E3D25">
        <w:rPr>
          <w:rFonts w:ascii="Arial Rounded MT Bold" w:hAnsi="Arial Rounded MT Bold" w:cs="Arial"/>
          <w:b/>
          <w:bCs/>
          <w:szCs w:val="22"/>
        </w:rPr>
        <w:t xml:space="preserve"> Personnel Policy Section 5.90 – Employee Evaluations</w:t>
      </w:r>
    </w:p>
    <w:p w14:paraId="1975C8D2" w14:textId="77777777" w:rsidR="006E3D25" w:rsidRDefault="006E3D25" w:rsidP="006871FC">
      <w:pPr>
        <w:rPr>
          <w:rFonts w:ascii="Arial Rounded MT Bold" w:hAnsi="Arial Rounded MT Bold" w:cs="Arial"/>
          <w:b/>
          <w:bCs/>
          <w:szCs w:val="22"/>
        </w:rPr>
      </w:pPr>
    </w:p>
    <w:p w14:paraId="65B42A7A" w14:textId="68B8ED55" w:rsidR="006871FC" w:rsidRDefault="006871FC" w:rsidP="006871FC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Old Business</w:t>
      </w:r>
    </w:p>
    <w:p w14:paraId="5AFE4C10" w14:textId="77777777" w:rsidR="006E3D25" w:rsidRDefault="006E3D25" w:rsidP="006871FC">
      <w:pPr>
        <w:rPr>
          <w:rFonts w:ascii="Arial Rounded MT Bold" w:hAnsi="Arial Rounded MT Bold" w:cs="Arial"/>
          <w:b/>
          <w:bCs/>
          <w:szCs w:val="22"/>
        </w:rPr>
      </w:pPr>
    </w:p>
    <w:p w14:paraId="26B409D3" w14:textId="57E39945" w:rsidR="006871FC" w:rsidRDefault="006871FC" w:rsidP="006871FC">
      <w:pPr>
        <w:pStyle w:val="ListParagraph"/>
        <w:numPr>
          <w:ilvl w:val="0"/>
          <w:numId w:val="29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Resolution </w:t>
      </w:r>
      <w:r w:rsidR="006E3D25">
        <w:rPr>
          <w:rFonts w:ascii="Arial Rounded MT Bold" w:hAnsi="Arial Rounded MT Bold" w:cs="Arial"/>
          <w:b/>
          <w:bCs/>
          <w:szCs w:val="22"/>
        </w:rPr>
        <w:t>2026 --</w:t>
      </w:r>
      <w:proofErr w:type="gramStart"/>
      <w:r w:rsidR="006E3D25">
        <w:rPr>
          <w:rFonts w:ascii="Arial Rounded MT Bold" w:hAnsi="Arial Rounded MT Bold" w:cs="Arial"/>
          <w:b/>
          <w:bCs/>
          <w:szCs w:val="22"/>
        </w:rPr>
        <w:t>03  Job</w:t>
      </w:r>
      <w:proofErr w:type="gramEnd"/>
      <w:r>
        <w:rPr>
          <w:rFonts w:ascii="Arial Rounded MT Bold" w:hAnsi="Arial Rounded MT Bold" w:cs="Arial"/>
          <w:b/>
          <w:bCs/>
          <w:szCs w:val="22"/>
        </w:rPr>
        <w:t xml:space="preserve"> Openings and Hiring Transparency Policy</w:t>
      </w:r>
    </w:p>
    <w:p w14:paraId="08C1F743" w14:textId="274D45CC" w:rsidR="006871FC" w:rsidRDefault="006871FC" w:rsidP="006871FC">
      <w:pPr>
        <w:pStyle w:val="ListParagraph"/>
        <w:numPr>
          <w:ilvl w:val="0"/>
          <w:numId w:val="29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Resolution 2026 </w:t>
      </w:r>
      <w:r w:rsidR="00875BD9">
        <w:rPr>
          <w:rFonts w:ascii="Arial Rounded MT Bold" w:hAnsi="Arial Rounded MT Bold" w:cs="Arial"/>
          <w:b/>
          <w:bCs/>
          <w:szCs w:val="22"/>
        </w:rPr>
        <w:t>–</w:t>
      </w:r>
      <w:r>
        <w:rPr>
          <w:rFonts w:ascii="Arial Rounded MT Bold" w:hAnsi="Arial Rounded MT Bold" w:cs="Arial"/>
          <w:b/>
          <w:bCs/>
          <w:szCs w:val="22"/>
        </w:rPr>
        <w:t xml:space="preserve"> </w:t>
      </w:r>
      <w:r w:rsidR="00875BD9">
        <w:rPr>
          <w:rFonts w:ascii="Arial Rounded MT Bold" w:hAnsi="Arial Rounded MT Bold" w:cs="Arial"/>
          <w:b/>
          <w:bCs/>
          <w:szCs w:val="22"/>
        </w:rPr>
        <w:t xml:space="preserve">02  </w:t>
      </w:r>
      <w:r>
        <w:rPr>
          <w:rFonts w:ascii="Arial Rounded MT Bold" w:hAnsi="Arial Rounded MT Bold" w:cs="Arial"/>
          <w:b/>
          <w:bCs/>
          <w:szCs w:val="22"/>
        </w:rPr>
        <w:t xml:space="preserve"> Investment Policy Statement </w:t>
      </w:r>
    </w:p>
    <w:p w14:paraId="1202D737" w14:textId="77777777" w:rsidR="00157F5F" w:rsidRDefault="00157F5F" w:rsidP="00157F5F">
      <w:pPr>
        <w:ind w:left="2160" w:firstLine="720"/>
        <w:rPr>
          <w:rFonts w:ascii="Arial Rounded MT Bold" w:hAnsi="Arial Rounded MT Bold" w:cs="Arial"/>
          <w:b/>
          <w:bCs/>
          <w:szCs w:val="22"/>
        </w:rPr>
      </w:pPr>
    </w:p>
    <w:p w14:paraId="0490D6AA" w14:textId="328E23DE" w:rsidR="00BB4247" w:rsidRPr="00157F5F" w:rsidRDefault="00DA230F" w:rsidP="00157F5F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157F5F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7E20" w14:textId="77777777" w:rsidR="00354EB5" w:rsidRDefault="00354EB5">
      <w:r>
        <w:separator/>
      </w:r>
    </w:p>
    <w:p w14:paraId="333E8158" w14:textId="77777777" w:rsidR="00354EB5" w:rsidRDefault="00354EB5"/>
  </w:endnote>
  <w:endnote w:type="continuationSeparator" w:id="0">
    <w:p w14:paraId="70479061" w14:textId="77777777" w:rsidR="00354EB5" w:rsidRDefault="00354EB5">
      <w:r>
        <w:continuationSeparator/>
      </w:r>
    </w:p>
    <w:p w14:paraId="047AC836" w14:textId="77777777" w:rsidR="00354EB5" w:rsidRDefault="00354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C466" w14:textId="77777777" w:rsidR="00354EB5" w:rsidRDefault="00354EB5">
      <w:r>
        <w:separator/>
      </w:r>
    </w:p>
    <w:p w14:paraId="741B4223" w14:textId="77777777" w:rsidR="00354EB5" w:rsidRDefault="00354EB5"/>
  </w:footnote>
  <w:footnote w:type="continuationSeparator" w:id="0">
    <w:p w14:paraId="2A1D440A" w14:textId="77777777" w:rsidR="00354EB5" w:rsidRDefault="00354EB5">
      <w:r>
        <w:continuationSeparator/>
      </w:r>
    </w:p>
    <w:p w14:paraId="3FC7EDC7" w14:textId="77777777" w:rsidR="00354EB5" w:rsidRDefault="00354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354EB5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1026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354EB5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1027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354EB5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1025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CD7"/>
    <w:multiLevelType w:val="hybridMultilevel"/>
    <w:tmpl w:val="B4E2E702"/>
    <w:lvl w:ilvl="0" w:tplc="3CDE6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7467D"/>
    <w:multiLevelType w:val="hybridMultilevel"/>
    <w:tmpl w:val="100E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A5261E"/>
    <w:multiLevelType w:val="hybridMultilevel"/>
    <w:tmpl w:val="27F2EE06"/>
    <w:lvl w:ilvl="0" w:tplc="5D24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C00F9"/>
    <w:multiLevelType w:val="hybridMultilevel"/>
    <w:tmpl w:val="BFD8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9"/>
  </w:num>
  <w:num w:numId="2" w16cid:durableId="195240003">
    <w:abstractNumId w:val="27"/>
  </w:num>
  <w:num w:numId="3" w16cid:durableId="1836533326">
    <w:abstractNumId w:val="6"/>
  </w:num>
  <w:num w:numId="4" w16cid:durableId="2119716032">
    <w:abstractNumId w:val="29"/>
  </w:num>
  <w:num w:numId="5" w16cid:durableId="193232851">
    <w:abstractNumId w:val="3"/>
  </w:num>
  <w:num w:numId="6" w16cid:durableId="1800805423">
    <w:abstractNumId w:val="18"/>
  </w:num>
  <w:num w:numId="7" w16cid:durableId="1297880178">
    <w:abstractNumId w:val="11"/>
  </w:num>
  <w:num w:numId="8" w16cid:durableId="121000629">
    <w:abstractNumId w:val="19"/>
  </w:num>
  <w:num w:numId="9" w16cid:durableId="2075658430">
    <w:abstractNumId w:val="17"/>
  </w:num>
  <w:num w:numId="10" w16cid:durableId="1908032106">
    <w:abstractNumId w:val="15"/>
  </w:num>
  <w:num w:numId="11" w16cid:durableId="1839344832">
    <w:abstractNumId w:val="2"/>
  </w:num>
  <w:num w:numId="12" w16cid:durableId="1914732539">
    <w:abstractNumId w:val="4"/>
  </w:num>
  <w:num w:numId="13" w16cid:durableId="1545798993">
    <w:abstractNumId w:val="20"/>
  </w:num>
  <w:num w:numId="14" w16cid:durableId="562445553">
    <w:abstractNumId w:val="7"/>
  </w:num>
  <w:num w:numId="15" w16cid:durableId="111091702">
    <w:abstractNumId w:val="14"/>
  </w:num>
  <w:num w:numId="16" w16cid:durableId="455489227">
    <w:abstractNumId w:val="0"/>
  </w:num>
  <w:num w:numId="17" w16cid:durableId="560406039">
    <w:abstractNumId w:val="10"/>
  </w:num>
  <w:num w:numId="18" w16cid:durableId="247621387">
    <w:abstractNumId w:val="12"/>
  </w:num>
  <w:num w:numId="19" w16cid:durableId="1098217040">
    <w:abstractNumId w:val="8"/>
  </w:num>
  <w:num w:numId="20" w16cid:durableId="333185911">
    <w:abstractNumId w:val="16"/>
  </w:num>
  <w:num w:numId="21" w16cid:durableId="430862568">
    <w:abstractNumId w:val="23"/>
  </w:num>
  <w:num w:numId="22" w16cid:durableId="339545835">
    <w:abstractNumId w:val="24"/>
  </w:num>
  <w:num w:numId="23" w16cid:durableId="362832343">
    <w:abstractNumId w:val="22"/>
  </w:num>
  <w:num w:numId="24" w16cid:durableId="679157345">
    <w:abstractNumId w:val="28"/>
  </w:num>
  <w:num w:numId="25" w16cid:durableId="523637372">
    <w:abstractNumId w:val="25"/>
  </w:num>
  <w:num w:numId="26" w16cid:durableId="258679712">
    <w:abstractNumId w:val="26"/>
  </w:num>
  <w:num w:numId="27" w16cid:durableId="278031352">
    <w:abstractNumId w:val="21"/>
  </w:num>
  <w:num w:numId="28" w16cid:durableId="445655489">
    <w:abstractNumId w:val="1"/>
  </w:num>
  <w:num w:numId="29" w16cid:durableId="877474029">
    <w:abstractNumId w:val="13"/>
  </w:num>
  <w:num w:numId="30" w16cid:durableId="185352186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5EF3"/>
    <w:rsid w:val="0002766D"/>
    <w:rsid w:val="000531B0"/>
    <w:rsid w:val="00053CA7"/>
    <w:rsid w:val="000578A7"/>
    <w:rsid w:val="00064ED1"/>
    <w:rsid w:val="0007209E"/>
    <w:rsid w:val="00072607"/>
    <w:rsid w:val="00080D94"/>
    <w:rsid w:val="00082452"/>
    <w:rsid w:val="00086347"/>
    <w:rsid w:val="000904D1"/>
    <w:rsid w:val="000A7911"/>
    <w:rsid w:val="000B0858"/>
    <w:rsid w:val="000B22DD"/>
    <w:rsid w:val="000B32E2"/>
    <w:rsid w:val="000C009F"/>
    <w:rsid w:val="000C4469"/>
    <w:rsid w:val="000C538C"/>
    <w:rsid w:val="000D365D"/>
    <w:rsid w:val="000D4049"/>
    <w:rsid w:val="000D55E0"/>
    <w:rsid w:val="000D6766"/>
    <w:rsid w:val="000E0D30"/>
    <w:rsid w:val="000F1B2C"/>
    <w:rsid w:val="000F36DB"/>
    <w:rsid w:val="000F3A57"/>
    <w:rsid w:val="001006AC"/>
    <w:rsid w:val="00100DFB"/>
    <w:rsid w:val="00105342"/>
    <w:rsid w:val="0013329D"/>
    <w:rsid w:val="00133A42"/>
    <w:rsid w:val="00151E62"/>
    <w:rsid w:val="00157F5F"/>
    <w:rsid w:val="0016235F"/>
    <w:rsid w:val="00165951"/>
    <w:rsid w:val="00172708"/>
    <w:rsid w:val="001727CA"/>
    <w:rsid w:val="00182C36"/>
    <w:rsid w:val="00192102"/>
    <w:rsid w:val="001A735A"/>
    <w:rsid w:val="001A78B0"/>
    <w:rsid w:val="001C19AC"/>
    <w:rsid w:val="001C71F1"/>
    <w:rsid w:val="001D1550"/>
    <w:rsid w:val="001D2C21"/>
    <w:rsid w:val="001E38DE"/>
    <w:rsid w:val="001F5736"/>
    <w:rsid w:val="0020619C"/>
    <w:rsid w:val="002202E8"/>
    <w:rsid w:val="0022423D"/>
    <w:rsid w:val="00226AFF"/>
    <w:rsid w:val="00237C69"/>
    <w:rsid w:val="00241352"/>
    <w:rsid w:val="00246C43"/>
    <w:rsid w:val="0026331A"/>
    <w:rsid w:val="002804B8"/>
    <w:rsid w:val="002876C5"/>
    <w:rsid w:val="0028776C"/>
    <w:rsid w:val="002968B8"/>
    <w:rsid w:val="002A490C"/>
    <w:rsid w:val="002A58E9"/>
    <w:rsid w:val="002B5673"/>
    <w:rsid w:val="002B5C6D"/>
    <w:rsid w:val="002B7F53"/>
    <w:rsid w:val="002D2360"/>
    <w:rsid w:val="002D67C3"/>
    <w:rsid w:val="002F36E2"/>
    <w:rsid w:val="002F40AA"/>
    <w:rsid w:val="00301FFD"/>
    <w:rsid w:val="00306C0A"/>
    <w:rsid w:val="003136DA"/>
    <w:rsid w:val="003141FC"/>
    <w:rsid w:val="00321F7F"/>
    <w:rsid w:val="00330F41"/>
    <w:rsid w:val="00333F98"/>
    <w:rsid w:val="0034358E"/>
    <w:rsid w:val="003447E2"/>
    <w:rsid w:val="00354EB5"/>
    <w:rsid w:val="003552C0"/>
    <w:rsid w:val="00362D7C"/>
    <w:rsid w:val="00383D17"/>
    <w:rsid w:val="0039184C"/>
    <w:rsid w:val="0039262B"/>
    <w:rsid w:val="00392865"/>
    <w:rsid w:val="00392A01"/>
    <w:rsid w:val="003933F2"/>
    <w:rsid w:val="003A3F5F"/>
    <w:rsid w:val="003B2F5B"/>
    <w:rsid w:val="003B65B6"/>
    <w:rsid w:val="003C6562"/>
    <w:rsid w:val="003D46BD"/>
    <w:rsid w:val="003E5B6F"/>
    <w:rsid w:val="003F70C8"/>
    <w:rsid w:val="0040681B"/>
    <w:rsid w:val="00411582"/>
    <w:rsid w:val="0042673F"/>
    <w:rsid w:val="004425C5"/>
    <w:rsid w:val="0044388E"/>
    <w:rsid w:val="00447E33"/>
    <w:rsid w:val="004564D7"/>
    <w:rsid w:val="004662AB"/>
    <w:rsid w:val="00466A8B"/>
    <w:rsid w:val="00472436"/>
    <w:rsid w:val="00476F25"/>
    <w:rsid w:val="00484B08"/>
    <w:rsid w:val="00491390"/>
    <w:rsid w:val="00492FFB"/>
    <w:rsid w:val="004975C5"/>
    <w:rsid w:val="004A41B3"/>
    <w:rsid w:val="004A7CD3"/>
    <w:rsid w:val="004B0ED8"/>
    <w:rsid w:val="004C0261"/>
    <w:rsid w:val="004C1DDB"/>
    <w:rsid w:val="004C7F50"/>
    <w:rsid w:val="004E507F"/>
    <w:rsid w:val="004E75CA"/>
    <w:rsid w:val="0050332D"/>
    <w:rsid w:val="00511889"/>
    <w:rsid w:val="00524141"/>
    <w:rsid w:val="00532AF0"/>
    <w:rsid w:val="005333C0"/>
    <w:rsid w:val="005416A2"/>
    <w:rsid w:val="0055313A"/>
    <w:rsid w:val="0055663F"/>
    <w:rsid w:val="005662ED"/>
    <w:rsid w:val="005673B8"/>
    <w:rsid w:val="00572956"/>
    <w:rsid w:val="00576211"/>
    <w:rsid w:val="005867B8"/>
    <w:rsid w:val="00590DF2"/>
    <w:rsid w:val="00595A75"/>
    <w:rsid w:val="005A4524"/>
    <w:rsid w:val="005A7886"/>
    <w:rsid w:val="005B370E"/>
    <w:rsid w:val="005B5E27"/>
    <w:rsid w:val="005C2A22"/>
    <w:rsid w:val="005D1617"/>
    <w:rsid w:val="005D3CC4"/>
    <w:rsid w:val="005F1BB1"/>
    <w:rsid w:val="0061519C"/>
    <w:rsid w:val="00621FA7"/>
    <w:rsid w:val="00626B65"/>
    <w:rsid w:val="00633028"/>
    <w:rsid w:val="006341BF"/>
    <w:rsid w:val="006370B1"/>
    <w:rsid w:val="00650CB3"/>
    <w:rsid w:val="00651AE4"/>
    <w:rsid w:val="00664613"/>
    <w:rsid w:val="00671BE1"/>
    <w:rsid w:val="00676A10"/>
    <w:rsid w:val="00680E9F"/>
    <w:rsid w:val="00685007"/>
    <w:rsid w:val="00685A63"/>
    <w:rsid w:val="006871FC"/>
    <w:rsid w:val="006931EB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E3D25"/>
    <w:rsid w:val="006E69C2"/>
    <w:rsid w:val="007011D0"/>
    <w:rsid w:val="00702EC5"/>
    <w:rsid w:val="00724EB9"/>
    <w:rsid w:val="00726EF6"/>
    <w:rsid w:val="007279EF"/>
    <w:rsid w:val="00732B55"/>
    <w:rsid w:val="00735A97"/>
    <w:rsid w:val="007363E3"/>
    <w:rsid w:val="007369CF"/>
    <w:rsid w:val="00745055"/>
    <w:rsid w:val="00757986"/>
    <w:rsid w:val="007602A9"/>
    <w:rsid w:val="00761821"/>
    <w:rsid w:val="0078186B"/>
    <w:rsid w:val="007823C0"/>
    <w:rsid w:val="00782E15"/>
    <w:rsid w:val="007A044D"/>
    <w:rsid w:val="007A43BA"/>
    <w:rsid w:val="007A6B0C"/>
    <w:rsid w:val="007B58E4"/>
    <w:rsid w:val="007C0FAD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169FA"/>
    <w:rsid w:val="0081704A"/>
    <w:rsid w:val="008216B7"/>
    <w:rsid w:val="0082495D"/>
    <w:rsid w:val="00826530"/>
    <w:rsid w:val="00830FA6"/>
    <w:rsid w:val="00833143"/>
    <w:rsid w:val="00835C34"/>
    <w:rsid w:val="00836564"/>
    <w:rsid w:val="00875BD9"/>
    <w:rsid w:val="00883A15"/>
    <w:rsid w:val="0088664C"/>
    <w:rsid w:val="008937CE"/>
    <w:rsid w:val="00897009"/>
    <w:rsid w:val="008A119A"/>
    <w:rsid w:val="008A186B"/>
    <w:rsid w:val="008A3D17"/>
    <w:rsid w:val="008A5438"/>
    <w:rsid w:val="008A6B6F"/>
    <w:rsid w:val="008B0A5A"/>
    <w:rsid w:val="008B3A7C"/>
    <w:rsid w:val="008C317E"/>
    <w:rsid w:val="008C7283"/>
    <w:rsid w:val="008D5E7D"/>
    <w:rsid w:val="008F1BD1"/>
    <w:rsid w:val="008F41EC"/>
    <w:rsid w:val="009129E0"/>
    <w:rsid w:val="00914260"/>
    <w:rsid w:val="00930A0F"/>
    <w:rsid w:val="00933295"/>
    <w:rsid w:val="00933A2F"/>
    <w:rsid w:val="00936F3F"/>
    <w:rsid w:val="00937F1A"/>
    <w:rsid w:val="00945772"/>
    <w:rsid w:val="00960090"/>
    <w:rsid w:val="00962ABA"/>
    <w:rsid w:val="00963957"/>
    <w:rsid w:val="00966448"/>
    <w:rsid w:val="00976B67"/>
    <w:rsid w:val="00977988"/>
    <w:rsid w:val="009834CB"/>
    <w:rsid w:val="009A2594"/>
    <w:rsid w:val="009B11B2"/>
    <w:rsid w:val="009B7D81"/>
    <w:rsid w:val="009D1F9F"/>
    <w:rsid w:val="009D35A0"/>
    <w:rsid w:val="009D49B9"/>
    <w:rsid w:val="009D732A"/>
    <w:rsid w:val="009E4DF5"/>
    <w:rsid w:val="009F3BD2"/>
    <w:rsid w:val="009F7A2D"/>
    <w:rsid w:val="00A01782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66F7D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B3FCB"/>
    <w:rsid w:val="00AC7BAB"/>
    <w:rsid w:val="00AD5D94"/>
    <w:rsid w:val="00AE2D94"/>
    <w:rsid w:val="00AE320C"/>
    <w:rsid w:val="00AE561D"/>
    <w:rsid w:val="00AF63C9"/>
    <w:rsid w:val="00B15391"/>
    <w:rsid w:val="00B176F4"/>
    <w:rsid w:val="00B33A23"/>
    <w:rsid w:val="00B46957"/>
    <w:rsid w:val="00B5347E"/>
    <w:rsid w:val="00B711C4"/>
    <w:rsid w:val="00B83925"/>
    <w:rsid w:val="00B93761"/>
    <w:rsid w:val="00B94730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E072F"/>
    <w:rsid w:val="00C12AF5"/>
    <w:rsid w:val="00C15C1C"/>
    <w:rsid w:val="00C2240D"/>
    <w:rsid w:val="00C23819"/>
    <w:rsid w:val="00C23FD4"/>
    <w:rsid w:val="00C40E44"/>
    <w:rsid w:val="00C500D4"/>
    <w:rsid w:val="00C52ADE"/>
    <w:rsid w:val="00C55540"/>
    <w:rsid w:val="00C56131"/>
    <w:rsid w:val="00C711EE"/>
    <w:rsid w:val="00C73AF5"/>
    <w:rsid w:val="00C76918"/>
    <w:rsid w:val="00C779F6"/>
    <w:rsid w:val="00C94BF4"/>
    <w:rsid w:val="00C95376"/>
    <w:rsid w:val="00CB0092"/>
    <w:rsid w:val="00CB0307"/>
    <w:rsid w:val="00CB40ED"/>
    <w:rsid w:val="00CC1111"/>
    <w:rsid w:val="00CC6B2F"/>
    <w:rsid w:val="00CD5FAF"/>
    <w:rsid w:val="00CE05FE"/>
    <w:rsid w:val="00CE6411"/>
    <w:rsid w:val="00CF1FED"/>
    <w:rsid w:val="00CF79FD"/>
    <w:rsid w:val="00D01944"/>
    <w:rsid w:val="00D20357"/>
    <w:rsid w:val="00D322B2"/>
    <w:rsid w:val="00D4674E"/>
    <w:rsid w:val="00D55179"/>
    <w:rsid w:val="00D61146"/>
    <w:rsid w:val="00D63456"/>
    <w:rsid w:val="00D669A3"/>
    <w:rsid w:val="00D841D5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2AE2"/>
    <w:rsid w:val="00DD30ED"/>
    <w:rsid w:val="00DD3581"/>
    <w:rsid w:val="00DD3B33"/>
    <w:rsid w:val="00DD7D21"/>
    <w:rsid w:val="00DE5630"/>
    <w:rsid w:val="00DF2AD9"/>
    <w:rsid w:val="00DF6BB6"/>
    <w:rsid w:val="00E03CE6"/>
    <w:rsid w:val="00E04CFD"/>
    <w:rsid w:val="00E06FD8"/>
    <w:rsid w:val="00E13244"/>
    <w:rsid w:val="00E14046"/>
    <w:rsid w:val="00E23F03"/>
    <w:rsid w:val="00E32E2E"/>
    <w:rsid w:val="00E55D45"/>
    <w:rsid w:val="00E5665B"/>
    <w:rsid w:val="00E64513"/>
    <w:rsid w:val="00E64DF9"/>
    <w:rsid w:val="00E718DD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7461"/>
    <w:rsid w:val="00EB1249"/>
    <w:rsid w:val="00EC067E"/>
    <w:rsid w:val="00EC1B24"/>
    <w:rsid w:val="00EC3FEA"/>
    <w:rsid w:val="00EC6546"/>
    <w:rsid w:val="00ED0EC2"/>
    <w:rsid w:val="00EF4547"/>
    <w:rsid w:val="00EF794D"/>
    <w:rsid w:val="00F0673F"/>
    <w:rsid w:val="00F06C9A"/>
    <w:rsid w:val="00F26F15"/>
    <w:rsid w:val="00F30E56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5E46"/>
    <w:rsid w:val="00F564B9"/>
    <w:rsid w:val="00F61822"/>
    <w:rsid w:val="00F62680"/>
    <w:rsid w:val="00F660A1"/>
    <w:rsid w:val="00F748F4"/>
    <w:rsid w:val="00F818D0"/>
    <w:rsid w:val="00F819CE"/>
    <w:rsid w:val="00F82D6B"/>
    <w:rsid w:val="00F85704"/>
    <w:rsid w:val="00F85EEE"/>
    <w:rsid w:val="00F86A6D"/>
    <w:rsid w:val="00F90DC8"/>
    <w:rsid w:val="00F9253C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A217C"/>
  <w15:docId w15:val="{7947CE6A-73C0-4CE0-9F60-25FF018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1331</TotalTime>
  <Pages>1</Pages>
  <Words>172</Words>
  <Characters>960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13</cp:revision>
  <cp:lastPrinted>2026-03-17T18:13:00Z</cp:lastPrinted>
  <dcterms:created xsi:type="dcterms:W3CDTF">2026-03-03T21:21:00Z</dcterms:created>
  <dcterms:modified xsi:type="dcterms:W3CDTF">2026-03-17T18:15:00Z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