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E390" w14:textId="0BDA7D4B" w:rsidR="00F43B32" w:rsidRPr="00AC7BAB" w:rsidRDefault="00BB4247" w:rsidP="00FD42E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>ROUND MOUNTAIN WATER AND SANITATION</w:t>
      </w:r>
    </w:p>
    <w:p w14:paraId="6C3435CC" w14:textId="2A00D410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7CD43483" w14:textId="689B2C9D" w:rsidR="00BB4247" w:rsidRPr="00AC7BAB" w:rsidRDefault="00BB4247" w:rsidP="00FD42E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 xml:space="preserve">BOARD OF </w:t>
      </w:r>
      <w:r w:rsidR="00F0673F" w:rsidRPr="00AC7BAB">
        <w:rPr>
          <w:rFonts w:ascii="Arial Rounded MT Bold" w:hAnsi="Arial Rounded MT Bold"/>
          <w:sz w:val="24"/>
          <w:szCs w:val="24"/>
        </w:rPr>
        <w:t>DIRECTORS’</w:t>
      </w:r>
      <w:r w:rsidRPr="00AC7BAB">
        <w:rPr>
          <w:rFonts w:ascii="Arial Rounded MT Bold" w:hAnsi="Arial Rounded MT Bold"/>
          <w:sz w:val="24"/>
          <w:szCs w:val="24"/>
        </w:rPr>
        <w:t xml:space="preserve"> MEETING</w:t>
      </w:r>
    </w:p>
    <w:p w14:paraId="36A57109" w14:textId="03EE35D9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6494758F" w14:textId="6A5A9F83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THURSDAY</w:t>
      </w:r>
      <w:r w:rsidR="005A7886" w:rsidRPr="00AC7BAB">
        <w:rPr>
          <w:rFonts w:ascii="Arial Rounded MT Bold" w:hAnsi="Arial Rounded MT Bold"/>
          <w:b/>
          <w:sz w:val="24"/>
          <w:szCs w:val="24"/>
        </w:rPr>
        <w:t xml:space="preserve">, </w:t>
      </w:r>
      <w:r w:rsidR="00FD7CD0">
        <w:rPr>
          <w:rFonts w:ascii="Arial Rounded MT Bold" w:hAnsi="Arial Rounded MT Bold"/>
          <w:b/>
          <w:sz w:val="24"/>
          <w:szCs w:val="24"/>
        </w:rPr>
        <w:t>June 18</w:t>
      </w:r>
      <w:r w:rsidR="00237C69">
        <w:rPr>
          <w:rFonts w:ascii="Arial Rounded MT Bold" w:hAnsi="Arial Rounded MT Bold"/>
          <w:b/>
          <w:sz w:val="24"/>
          <w:szCs w:val="24"/>
        </w:rPr>
        <w:t>, 202</w:t>
      </w:r>
      <w:r w:rsidR="00511889">
        <w:rPr>
          <w:rFonts w:ascii="Arial Rounded MT Bold" w:hAnsi="Arial Rounded MT Bold"/>
          <w:b/>
          <w:sz w:val="24"/>
          <w:szCs w:val="24"/>
        </w:rPr>
        <w:t>6</w:t>
      </w:r>
    </w:p>
    <w:p w14:paraId="5A8A8E94" w14:textId="61D1383B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2:00 P.M.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– 3</w:t>
      </w:r>
      <w:r w:rsidR="004C0261" w:rsidRPr="00AC7BAB">
        <w:rPr>
          <w:rFonts w:ascii="Arial Rounded MT Bold" w:hAnsi="Arial Rounded MT Bold"/>
          <w:b/>
          <w:sz w:val="24"/>
          <w:szCs w:val="24"/>
          <w:vertAlign w:val="superscript"/>
        </w:rPr>
        <w:t>rd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Street Gallery Building Conference Room</w:t>
      </w:r>
    </w:p>
    <w:p w14:paraId="7E30FC88" w14:textId="77777777" w:rsidR="001A735A" w:rsidRPr="00AC7BAB" w:rsidRDefault="001A735A" w:rsidP="007A044D">
      <w:pPr>
        <w:jc w:val="center"/>
        <w:rPr>
          <w:rFonts w:ascii="Arial Rounded MT Bold" w:hAnsi="Arial Rounded MT Bold" w:cs="Arial"/>
          <w:color w:val="1F497D" w:themeColor="text2"/>
          <w:szCs w:val="22"/>
        </w:rPr>
      </w:pPr>
    </w:p>
    <w:p w14:paraId="0150D511" w14:textId="2289B027" w:rsidR="001A735A" w:rsidRPr="00AC7BAB" w:rsidRDefault="001A735A" w:rsidP="00F660A1">
      <w:pPr>
        <w:jc w:val="center"/>
        <w:rPr>
          <w:rFonts w:ascii="Arial Rounded MT Bold" w:hAnsi="Arial Rounded MT Bold" w:cs="Arial"/>
          <w:b/>
          <w:bCs/>
          <w:szCs w:val="22"/>
        </w:rPr>
      </w:pPr>
    </w:p>
    <w:p w14:paraId="658F1D6E" w14:textId="2D8C9216" w:rsidR="002A58E9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Call to </w:t>
      </w:r>
      <w:r w:rsidR="00FE5F2B">
        <w:rPr>
          <w:rFonts w:ascii="Arial Rounded MT Bold" w:hAnsi="Arial Rounded MT Bold" w:cs="Arial"/>
          <w:b/>
          <w:bCs/>
          <w:szCs w:val="22"/>
        </w:rPr>
        <w:t>Order</w:t>
      </w:r>
      <w:r w:rsidR="004657C1">
        <w:rPr>
          <w:rFonts w:ascii="Arial Rounded MT Bold" w:hAnsi="Arial Rounded MT Bold" w:cs="Arial"/>
          <w:b/>
          <w:bCs/>
          <w:szCs w:val="22"/>
        </w:rPr>
        <w:t xml:space="preserve"> at</w:t>
      </w:r>
      <w:r w:rsidR="001A019C">
        <w:rPr>
          <w:rFonts w:ascii="Arial Rounded MT Bold" w:hAnsi="Arial Rounded MT Bold" w:cs="Arial"/>
          <w:b/>
          <w:bCs/>
          <w:szCs w:val="22"/>
        </w:rPr>
        <w:t xml:space="preserve"> 2:01</w:t>
      </w:r>
    </w:p>
    <w:p w14:paraId="4E848FD2" w14:textId="77777777" w:rsidR="00FE5F2B" w:rsidRPr="00AC7BAB" w:rsidRDefault="00FE5F2B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0475B181" w14:textId="5E794F8C" w:rsidR="00A47437" w:rsidRPr="00AC7BAB" w:rsidRDefault="00BB4247" w:rsidP="009310DD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Roll Call</w:t>
      </w:r>
      <w:r w:rsidR="006837AF">
        <w:rPr>
          <w:rFonts w:ascii="Arial Rounded MT Bold" w:hAnsi="Arial Rounded MT Bold" w:cs="Arial"/>
          <w:b/>
          <w:bCs/>
          <w:szCs w:val="22"/>
        </w:rPr>
        <w:t xml:space="preserve">  </w:t>
      </w:r>
      <w:r w:rsidR="009310DD">
        <w:rPr>
          <w:rFonts w:ascii="Arial Rounded MT Bold" w:hAnsi="Arial Rounded MT Bold" w:cs="Arial"/>
          <w:b/>
          <w:bCs/>
          <w:szCs w:val="22"/>
        </w:rPr>
        <w:t>Charles</w:t>
      </w:r>
    </w:p>
    <w:p w14:paraId="25456272" w14:textId="71DE88A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012D5553" w14:textId="3569B043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Pledge of Allegiance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2D711A">
        <w:rPr>
          <w:rFonts w:ascii="Arial Rounded MT Bold" w:hAnsi="Arial Rounded MT Bold" w:cs="Arial"/>
          <w:b/>
          <w:bCs/>
          <w:szCs w:val="22"/>
        </w:rPr>
        <w:t>led by ___________________________</w:t>
      </w:r>
    </w:p>
    <w:p w14:paraId="68776E24" w14:textId="5F92362A" w:rsidR="00BB4247" w:rsidRPr="00AC7BAB" w:rsidRDefault="00CC6B2F" w:rsidP="00CC6B2F">
      <w:pPr>
        <w:tabs>
          <w:tab w:val="left" w:pos="6255"/>
        </w:tabs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ab/>
      </w:r>
    </w:p>
    <w:p w14:paraId="6D80C4B1" w14:textId="74DC96B6" w:rsidR="00BB4247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Public input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for those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  <w:u w:val="single"/>
        </w:rPr>
        <w:t>not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on the </w:t>
      </w:r>
      <w:r w:rsidR="00F3441B" w:rsidRPr="00AC7BAB">
        <w:rPr>
          <w:rFonts w:ascii="Arial Rounded MT Bold" w:hAnsi="Arial Rounded MT Bold" w:cs="Arial"/>
          <w:b/>
          <w:bCs/>
          <w:szCs w:val="22"/>
          <w:highlight w:val="yellow"/>
        </w:rPr>
        <w:t>agenda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</w:t>
      </w: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>will be limited to 3 minutes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>.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0903AB5C" w14:textId="77777777" w:rsidR="00C500D4" w:rsidRDefault="00C500D4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F9B5BF5" w14:textId="77777777" w:rsidR="00933295" w:rsidRDefault="00933295" w:rsidP="00933295">
      <w:pPr>
        <w:jc w:val="center"/>
        <w:rPr>
          <w:rFonts w:ascii="Arial Rounded MT Bold" w:hAnsi="Arial Rounded MT Bold" w:cs="Arial"/>
          <w:b/>
          <w:bCs/>
          <w:szCs w:val="22"/>
        </w:rPr>
      </w:pPr>
    </w:p>
    <w:p w14:paraId="03F96221" w14:textId="1B88082D" w:rsidR="00933295" w:rsidRPr="00963957" w:rsidRDefault="006E69C2" w:rsidP="00933295">
      <w:pPr>
        <w:jc w:val="center"/>
        <w:rPr>
          <w:rFonts w:ascii="Arial Rounded MT Bold" w:hAnsi="Arial Rounded MT Bold" w:cs="Arial"/>
          <w:b/>
          <w:bCs/>
          <w:sz w:val="32"/>
          <w:szCs w:val="32"/>
        </w:rPr>
      </w:pPr>
      <w:r w:rsidRPr="00963957">
        <w:rPr>
          <w:rFonts w:ascii="Arial Rounded MT Bold" w:hAnsi="Arial Rounded MT Bold" w:cs="Arial"/>
          <w:b/>
          <w:bCs/>
          <w:sz w:val="32"/>
          <w:szCs w:val="32"/>
        </w:rPr>
        <w:t>***</w:t>
      </w:r>
      <w:r w:rsidR="00933295" w:rsidRPr="00963957">
        <w:rPr>
          <w:rFonts w:ascii="Arial Rounded MT Bold" w:hAnsi="Arial Rounded MT Bold" w:cs="Arial"/>
          <w:b/>
          <w:bCs/>
          <w:sz w:val="32"/>
          <w:szCs w:val="32"/>
        </w:rPr>
        <w:t>Regular Board Meeting</w:t>
      </w:r>
      <w:r w:rsidRPr="00963957">
        <w:rPr>
          <w:rFonts w:ascii="Arial Rounded MT Bold" w:hAnsi="Arial Rounded MT Bold" w:cs="Arial"/>
          <w:b/>
          <w:bCs/>
          <w:sz w:val="32"/>
          <w:szCs w:val="32"/>
        </w:rPr>
        <w:t>***</w:t>
      </w:r>
    </w:p>
    <w:p w14:paraId="7FFD3874" w14:textId="77777777" w:rsidR="00C500D4" w:rsidRPr="00AC7BAB" w:rsidRDefault="00C500D4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11C26C1" w14:textId="77777777" w:rsidR="00933295" w:rsidRDefault="00933295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7E43871" w14:textId="3CB4F32A" w:rsidR="00086347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Additions to the </w:t>
      </w:r>
      <w:r w:rsidR="00FE5F2B">
        <w:rPr>
          <w:rFonts w:ascii="Arial Rounded MT Bold" w:hAnsi="Arial Rounded MT Bold" w:cs="Arial"/>
          <w:b/>
          <w:bCs/>
          <w:szCs w:val="22"/>
        </w:rPr>
        <w:t>July 16</w:t>
      </w:r>
      <w:r w:rsidR="004F2D43">
        <w:rPr>
          <w:rFonts w:ascii="Arial Rounded MT Bold" w:hAnsi="Arial Rounded MT Bold" w:cs="Arial"/>
          <w:b/>
          <w:bCs/>
          <w:szCs w:val="22"/>
        </w:rPr>
        <w:t xml:space="preserve">, </w:t>
      </w:r>
      <w:r w:rsidR="00CB0092">
        <w:rPr>
          <w:rFonts w:ascii="Arial Rounded MT Bold" w:hAnsi="Arial Rounded MT Bold" w:cs="Arial"/>
          <w:b/>
          <w:bCs/>
          <w:szCs w:val="22"/>
        </w:rPr>
        <w:t>202</w:t>
      </w:r>
      <w:r w:rsidR="00937F1A">
        <w:rPr>
          <w:rFonts w:ascii="Arial Rounded MT Bold" w:hAnsi="Arial Rounded MT Bold" w:cs="Arial"/>
          <w:b/>
          <w:bCs/>
          <w:szCs w:val="22"/>
        </w:rPr>
        <w:t>6</w:t>
      </w:r>
      <w:r w:rsidR="001A78B0" w:rsidRPr="00AC7BAB">
        <w:rPr>
          <w:rFonts w:ascii="Arial Rounded MT Bold" w:hAnsi="Arial Rounded MT Bold" w:cs="Arial"/>
          <w:b/>
          <w:bCs/>
          <w:szCs w:val="22"/>
        </w:rPr>
        <w:t>,</w:t>
      </w:r>
      <w:r w:rsidR="00826530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Pr="00AC7BAB">
        <w:rPr>
          <w:rFonts w:ascii="Arial Rounded MT Bold" w:hAnsi="Arial Rounded MT Bold" w:cs="Arial"/>
          <w:b/>
          <w:bCs/>
          <w:szCs w:val="22"/>
        </w:rPr>
        <w:t xml:space="preserve">Board </w:t>
      </w:r>
      <w:r w:rsidR="00524141" w:rsidRPr="00AC7BAB">
        <w:rPr>
          <w:rFonts w:ascii="Arial Rounded MT Bold" w:hAnsi="Arial Rounded MT Bold" w:cs="Arial"/>
          <w:b/>
          <w:bCs/>
          <w:szCs w:val="22"/>
        </w:rPr>
        <w:t xml:space="preserve">of Directors Meeting </w:t>
      </w:r>
      <w:r w:rsidRPr="00AC7BAB">
        <w:rPr>
          <w:rFonts w:ascii="Arial Rounded MT Bold" w:hAnsi="Arial Rounded MT Bold" w:cs="Arial"/>
          <w:b/>
          <w:bCs/>
          <w:szCs w:val="22"/>
        </w:rPr>
        <w:t>Agenda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 </w:t>
      </w:r>
    </w:p>
    <w:p w14:paraId="1B95A383" w14:textId="43B8DCB5" w:rsidR="002D711A" w:rsidRDefault="002D711A" w:rsidP="002D711A">
      <w:p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1. _______________________________________________________________________</w:t>
      </w:r>
    </w:p>
    <w:p w14:paraId="637027CC" w14:textId="7CEC13D6" w:rsidR="002D711A" w:rsidRDefault="002D711A" w:rsidP="002D711A">
      <w:p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2. _______________________________________________________________________</w:t>
      </w:r>
    </w:p>
    <w:p w14:paraId="0A7FD0EE" w14:textId="6577BD36" w:rsidR="002D711A" w:rsidRPr="002D711A" w:rsidRDefault="002D711A" w:rsidP="002D711A">
      <w:p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3. _______________________________________________________________________</w:t>
      </w:r>
    </w:p>
    <w:p w14:paraId="7482D660" w14:textId="4ADB3909" w:rsidR="00064ED1" w:rsidRPr="006C130D" w:rsidRDefault="00064ED1" w:rsidP="00064ED1">
      <w:pPr>
        <w:jc w:val="center"/>
        <w:rPr>
          <w:rFonts w:ascii="Arial" w:hAnsi="Arial" w:cs="Arial"/>
          <w:b/>
          <w:bCs/>
        </w:rPr>
      </w:pPr>
    </w:p>
    <w:p w14:paraId="6EF93129" w14:textId="00B391DC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Administrative Report</w:t>
      </w:r>
    </w:p>
    <w:p w14:paraId="703E5AB4" w14:textId="232A939E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ECCC7C3" w14:textId="132E546C" w:rsidR="00F818D0" w:rsidRPr="00AC7BAB" w:rsidRDefault="00937F1A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Business Office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Peggy Quint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2D711A">
        <w:rPr>
          <w:rFonts w:ascii="Arial Rounded MT Bold" w:hAnsi="Arial Rounded MT Bold" w:cs="Arial"/>
          <w:b/>
          <w:bCs/>
          <w:szCs w:val="22"/>
        </w:rPr>
        <w:t xml:space="preserve"> </w:t>
      </w:r>
      <w:r w:rsidR="00BA62A1">
        <w:rPr>
          <w:rFonts w:ascii="Arial Rounded MT Bold" w:hAnsi="Arial Rounded MT Bold" w:cs="Arial"/>
          <w:b/>
          <w:bCs/>
          <w:szCs w:val="22"/>
        </w:rPr>
        <w:t xml:space="preserve">- Report in packet </w:t>
      </w:r>
      <w:r w:rsidR="002D711A">
        <w:rPr>
          <w:rFonts w:ascii="Arial Rounded MT Bold" w:hAnsi="Arial Rounded MT Bold" w:cs="Arial"/>
          <w:b/>
          <w:bCs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3DC4CC" w14:textId="1F3E9988" w:rsidR="005333C0" w:rsidRPr="00AC7BAB" w:rsidRDefault="00937F1A" w:rsidP="00E5665B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Field Operations Manager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 xml:space="preserve"> – Steven Koch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164EF7">
        <w:rPr>
          <w:rFonts w:ascii="Arial Rounded MT Bold" w:hAnsi="Arial Rounded MT Bold" w:cs="Arial"/>
          <w:b/>
          <w:bCs/>
          <w:szCs w:val="22"/>
        </w:rPr>
        <w:t xml:space="preserve">– Report in packet </w:t>
      </w:r>
      <w:r w:rsidR="00BA62A1">
        <w:rPr>
          <w:rFonts w:ascii="Arial Rounded MT Bold" w:hAnsi="Arial Rounded MT Bold" w:cs="Arial"/>
          <w:b/>
          <w:bCs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2A4E27" w14:textId="141CD16F" w:rsidR="00BB4247" w:rsidRPr="003A236A" w:rsidRDefault="007F73D8" w:rsidP="005561A7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 w:rsidRPr="003A236A">
        <w:rPr>
          <w:rFonts w:ascii="Arial Rounded MT Bold" w:hAnsi="Arial Rounded MT Bold" w:cs="Arial"/>
          <w:b/>
          <w:bCs/>
          <w:szCs w:val="22"/>
        </w:rPr>
        <w:t>District Manager</w:t>
      </w:r>
      <w:r w:rsidR="00BB4247" w:rsidRPr="003A236A">
        <w:rPr>
          <w:rFonts w:ascii="Arial Rounded MT Bold" w:hAnsi="Arial Rounded MT Bold" w:cs="Arial"/>
          <w:b/>
          <w:bCs/>
          <w:szCs w:val="22"/>
        </w:rPr>
        <w:t xml:space="preserve"> – Dave Schn</w:t>
      </w:r>
      <w:r w:rsidR="004C0261" w:rsidRPr="003A236A">
        <w:rPr>
          <w:rFonts w:ascii="Arial Rounded MT Bold" w:hAnsi="Arial Rounded MT Bold" w:cs="Arial"/>
          <w:b/>
          <w:bCs/>
          <w:szCs w:val="22"/>
        </w:rPr>
        <w:t>eider</w:t>
      </w:r>
      <w:r w:rsidR="00164EF7" w:rsidRPr="003A236A">
        <w:rPr>
          <w:rFonts w:ascii="Arial Rounded MT Bold" w:hAnsi="Arial Rounded MT Bold" w:cs="Arial"/>
          <w:b/>
          <w:bCs/>
          <w:szCs w:val="22"/>
        </w:rPr>
        <w:t xml:space="preserve"> </w:t>
      </w:r>
      <w:r w:rsidR="00BA62A1">
        <w:rPr>
          <w:rFonts w:ascii="Arial Rounded MT Bold" w:hAnsi="Arial Rounded MT Bold" w:cs="Arial"/>
          <w:b/>
          <w:bCs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62A1">
        <w:rPr>
          <w:rFonts w:ascii="Arial Rounded MT Bold" w:hAnsi="Arial Rounded MT Bold" w:cs="Arial"/>
          <w:b/>
          <w:bCs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E8D17C" w14:textId="77777777" w:rsidR="003A236A" w:rsidRDefault="003A236A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9F29865" w14:textId="2BC78FEA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Consent Agenda</w:t>
      </w:r>
    </w:p>
    <w:p w14:paraId="5CF12514" w14:textId="2A28670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D86EEE0" w14:textId="7FB1F341" w:rsidR="001A78B0" w:rsidRPr="00AC7BAB" w:rsidRDefault="00BB4247" w:rsidP="00C2240D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Approval of the Minutes of</w:t>
      </w:r>
      <w:r w:rsidR="006871FC">
        <w:rPr>
          <w:rFonts w:ascii="Arial Rounded MT Bold" w:hAnsi="Arial Rounded MT Bold" w:cs="Arial"/>
          <w:b/>
          <w:bCs/>
          <w:szCs w:val="22"/>
        </w:rPr>
        <w:t xml:space="preserve"> </w:t>
      </w:r>
      <w:r w:rsidR="000B4BFC">
        <w:rPr>
          <w:rFonts w:ascii="Arial Rounded MT Bold" w:hAnsi="Arial Rounded MT Bold" w:cs="Arial"/>
          <w:b/>
          <w:bCs/>
          <w:szCs w:val="22"/>
        </w:rPr>
        <w:t>May 21</w:t>
      </w:r>
      <w:r w:rsidR="00A04563" w:rsidRPr="00AC7BAB">
        <w:rPr>
          <w:rFonts w:ascii="Arial Rounded MT Bold" w:hAnsi="Arial Rounded MT Bold" w:cs="Arial"/>
          <w:b/>
          <w:bCs/>
          <w:szCs w:val="22"/>
        </w:rPr>
        <w:t>,</w:t>
      </w:r>
      <w:r w:rsidR="00AB3FC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61519C">
        <w:rPr>
          <w:rFonts w:ascii="Arial Rounded MT Bold" w:hAnsi="Arial Rounded MT Bold" w:cs="Arial"/>
          <w:b/>
          <w:bCs/>
          <w:szCs w:val="22"/>
        </w:rPr>
        <w:t>2026,</w:t>
      </w:r>
      <w:r w:rsidR="005A7886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5416A2" w:rsidRPr="00AC7BAB">
        <w:rPr>
          <w:rFonts w:ascii="Arial Rounded MT Bold" w:hAnsi="Arial Rounded MT Bold" w:cs="Arial"/>
          <w:b/>
          <w:bCs/>
          <w:szCs w:val="22"/>
        </w:rPr>
        <w:t>Regular Board Meeting</w:t>
      </w:r>
      <w:r w:rsidR="001A78B0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7B23C14E" w14:textId="3682AC82" w:rsidR="00963957" w:rsidRDefault="00BB4247" w:rsidP="0083771A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6871FC">
        <w:rPr>
          <w:rFonts w:ascii="Arial Rounded MT Bold" w:hAnsi="Arial Rounded MT Bold" w:cs="Arial"/>
          <w:b/>
          <w:bCs/>
          <w:szCs w:val="22"/>
        </w:rPr>
        <w:t xml:space="preserve">Financial Report and Approval of Checks for </w:t>
      </w:r>
      <w:r w:rsidR="000B4BFC">
        <w:rPr>
          <w:rFonts w:ascii="Arial Rounded MT Bold" w:hAnsi="Arial Rounded MT Bold" w:cs="Arial"/>
          <w:b/>
          <w:bCs/>
          <w:szCs w:val="22"/>
        </w:rPr>
        <w:t xml:space="preserve">May </w:t>
      </w:r>
      <w:r w:rsidR="006871FC">
        <w:rPr>
          <w:rFonts w:ascii="Arial Rounded MT Bold" w:hAnsi="Arial Rounded MT Bold" w:cs="Arial"/>
          <w:b/>
          <w:bCs/>
          <w:szCs w:val="22"/>
        </w:rPr>
        <w:t>2026</w:t>
      </w:r>
    </w:p>
    <w:p w14:paraId="4DDA759A" w14:textId="57C452F7" w:rsidR="00BA62A1" w:rsidRDefault="00DD0E67" w:rsidP="00BA62A1">
      <w:pPr>
        <w:pStyle w:val="ListParagraph"/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Motion: ___________________________ Second: ____________________________ Vote: _____________</w:t>
      </w:r>
    </w:p>
    <w:p w14:paraId="6EBAC62E" w14:textId="77777777" w:rsidR="000E0D30" w:rsidRPr="00AC7BAB" w:rsidRDefault="000E0D30" w:rsidP="002B7F53">
      <w:pPr>
        <w:rPr>
          <w:rFonts w:ascii="Arial Rounded MT Bold" w:hAnsi="Arial Rounded MT Bold" w:cs="Arial"/>
          <w:b/>
          <w:bCs/>
          <w:szCs w:val="22"/>
        </w:rPr>
      </w:pPr>
    </w:p>
    <w:p w14:paraId="33A4605D" w14:textId="5EAD587C" w:rsidR="007602A9" w:rsidRDefault="00100DFB" w:rsidP="00F26F15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New Business</w:t>
      </w:r>
    </w:p>
    <w:p w14:paraId="36452B01" w14:textId="77777777" w:rsidR="007C7AB1" w:rsidRDefault="007C7AB1" w:rsidP="00F26F15">
      <w:pPr>
        <w:rPr>
          <w:rFonts w:ascii="Arial Rounded MT Bold" w:hAnsi="Arial Rounded MT Bold" w:cs="Arial"/>
          <w:b/>
          <w:bCs/>
          <w:szCs w:val="22"/>
        </w:rPr>
      </w:pPr>
    </w:p>
    <w:p w14:paraId="2C07B113" w14:textId="27925CE9" w:rsidR="007C7AB1" w:rsidRDefault="00AC74F8" w:rsidP="00232F7E">
      <w:pPr>
        <w:pStyle w:val="ListParagraph"/>
        <w:numPr>
          <w:ilvl w:val="0"/>
          <w:numId w:val="35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Paul Wenke – Water tap for established water line for Valley Ace Hardware</w:t>
      </w:r>
      <w:r w:rsidR="00723359">
        <w:rPr>
          <w:rFonts w:ascii="Arial Rounded MT Bold" w:hAnsi="Arial Rounded MT Bold" w:cs="Arial"/>
          <w:b/>
          <w:bCs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B9D9BD" w14:textId="450FF3B8" w:rsidR="00232F7E" w:rsidRDefault="00232F7E" w:rsidP="00232F7E">
      <w:pPr>
        <w:pStyle w:val="ListParagraph"/>
        <w:numPr>
          <w:ilvl w:val="0"/>
          <w:numId w:val="35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Excuse Connie Thompson from May 21, 2026, meeting</w:t>
      </w:r>
      <w:r w:rsidR="00723359">
        <w:rPr>
          <w:rFonts w:ascii="Arial Rounded MT Bold" w:hAnsi="Arial Rounded MT Bold" w:cs="Arial"/>
          <w:b/>
          <w:bCs/>
          <w:szCs w:val="22"/>
        </w:rPr>
        <w:t xml:space="preserve"> ___________________________________________________________________________________________Motion:  __________________________ Second: ___________________________ Vote: _______________</w:t>
      </w:r>
    </w:p>
    <w:p w14:paraId="56E30073" w14:textId="04AF385E" w:rsidR="00232F7E" w:rsidRDefault="00232F7E" w:rsidP="00232F7E">
      <w:pPr>
        <w:pStyle w:val="ListParagraph"/>
        <w:numPr>
          <w:ilvl w:val="0"/>
          <w:numId w:val="35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Garden Tap discussion continued</w:t>
      </w:r>
      <w:r w:rsidR="00723359">
        <w:rPr>
          <w:rFonts w:ascii="Arial Rounded MT Bold" w:hAnsi="Arial Rounded MT Bold" w:cs="Arial"/>
          <w:b/>
          <w:bCs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06E01D" w14:textId="34160684" w:rsidR="00622D91" w:rsidRDefault="00622D91" w:rsidP="00232F7E">
      <w:pPr>
        <w:pStyle w:val="ListParagraph"/>
        <w:numPr>
          <w:ilvl w:val="0"/>
          <w:numId w:val="35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Accept of the Memorandum of Und</w:t>
      </w:r>
      <w:r w:rsidR="005005C6">
        <w:rPr>
          <w:rFonts w:ascii="Arial Rounded MT Bold" w:hAnsi="Arial Rounded MT Bold" w:cs="Arial"/>
          <w:b/>
          <w:bCs/>
          <w:szCs w:val="22"/>
        </w:rPr>
        <w:t xml:space="preserve">erstanding </w:t>
      </w:r>
      <w:r w:rsidR="00877EBA">
        <w:rPr>
          <w:rFonts w:ascii="Arial Rounded MT Bold" w:hAnsi="Arial Rounded MT Bold" w:cs="Arial"/>
          <w:b/>
          <w:bCs/>
          <w:szCs w:val="22"/>
        </w:rPr>
        <w:t xml:space="preserve">with </w:t>
      </w:r>
      <w:r w:rsidR="004C275B">
        <w:rPr>
          <w:rFonts w:ascii="Arial Rounded MT Bold" w:hAnsi="Arial Rounded MT Bold" w:cs="Arial"/>
          <w:b/>
          <w:bCs/>
          <w:szCs w:val="22"/>
        </w:rPr>
        <w:t>Town of Westcliffe</w:t>
      </w:r>
      <w:r w:rsidR="00723359">
        <w:rPr>
          <w:rFonts w:ascii="Arial Rounded MT Bold" w:hAnsi="Arial Rounded MT Bold" w:cs="Arial"/>
          <w:b/>
          <w:bCs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3359">
        <w:rPr>
          <w:rFonts w:ascii="Arial Rounded MT Bold" w:hAnsi="Arial Rounded MT Bold" w:cs="Arial"/>
          <w:b/>
          <w:bCs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DB3978" w14:textId="2579EFE4" w:rsidR="00723359" w:rsidRDefault="00723359" w:rsidP="00723359">
      <w:pPr>
        <w:pStyle w:val="ListParagraph"/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Motion: ___________________________________ Second: ___________________ Vote: ______________</w:t>
      </w:r>
    </w:p>
    <w:p w14:paraId="12643792" w14:textId="77777777" w:rsidR="00B41142" w:rsidRDefault="00B41142" w:rsidP="00B41142">
      <w:pPr>
        <w:rPr>
          <w:rFonts w:ascii="Arial Rounded MT Bold" w:hAnsi="Arial Rounded MT Bold" w:cs="Arial"/>
          <w:b/>
          <w:bCs/>
          <w:szCs w:val="22"/>
        </w:rPr>
      </w:pPr>
    </w:p>
    <w:p w14:paraId="6C658058" w14:textId="570FE3A5" w:rsidR="00B41142" w:rsidRDefault="00B41142" w:rsidP="000E3BEE">
      <w:p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Old Busines</w:t>
      </w:r>
      <w:r w:rsidR="000E3BEE">
        <w:rPr>
          <w:rFonts w:ascii="Arial Rounded MT Bold" w:hAnsi="Arial Rounded MT Bold" w:cs="Arial"/>
          <w:b/>
          <w:bCs/>
          <w:szCs w:val="22"/>
        </w:rPr>
        <w:t>s</w:t>
      </w:r>
    </w:p>
    <w:p w14:paraId="7EF86939" w14:textId="77777777" w:rsidR="000E3BEE" w:rsidRDefault="000E3BEE" w:rsidP="000E3BEE">
      <w:pPr>
        <w:rPr>
          <w:rFonts w:ascii="Arial Rounded MT Bold" w:hAnsi="Arial Rounded MT Bold" w:cs="Arial"/>
          <w:b/>
          <w:bCs/>
          <w:szCs w:val="22"/>
        </w:rPr>
      </w:pPr>
    </w:p>
    <w:p w14:paraId="0EAA3673" w14:textId="5270C48B" w:rsidR="000E3BEE" w:rsidRPr="000E3BEE" w:rsidRDefault="000E3BEE" w:rsidP="000E3BEE">
      <w:pPr>
        <w:rPr>
          <w:rFonts w:ascii="Arial Rounded MT Bold" w:hAnsi="Arial Rounded MT Bold" w:cs="Arial"/>
          <w:b/>
          <w:bCs/>
          <w:szCs w:val="22"/>
        </w:rPr>
      </w:pPr>
      <w:r w:rsidRPr="000E3BEE">
        <w:rPr>
          <w:rFonts w:ascii="Arial Rounded MT Bold" w:hAnsi="Arial Rounded MT Bold" w:cs="Arial"/>
          <w:b/>
          <w:bCs/>
          <w:szCs w:val="22"/>
        </w:rPr>
        <w:t xml:space="preserve">  </w:t>
      </w:r>
      <w:r>
        <w:rPr>
          <w:rFonts w:ascii="Arial Rounded MT Bold" w:hAnsi="Arial Rounded MT Bold" w:cs="Arial"/>
          <w:b/>
          <w:bCs/>
          <w:szCs w:val="22"/>
        </w:rPr>
        <w:t xml:space="preserve">     1.   </w:t>
      </w:r>
      <w:r w:rsidRPr="000E3BEE">
        <w:rPr>
          <w:rFonts w:ascii="Arial Rounded MT Bold" w:hAnsi="Arial Rounded MT Bold"/>
          <w:b/>
          <w:bCs/>
          <w:color w:val="000000"/>
        </w:rPr>
        <w:t>Sludge fund bank accounts update</w:t>
      </w:r>
      <w:r w:rsidR="00723359">
        <w:rPr>
          <w:rFonts w:ascii="Arial Rounded MT Bold" w:hAnsi="Arial Rounded MT Bold"/>
          <w:b/>
          <w:bCs/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78240B" w14:textId="77777777" w:rsidR="008241C1" w:rsidRDefault="008241C1" w:rsidP="00F26F15">
      <w:pPr>
        <w:rPr>
          <w:rFonts w:ascii="Arial Rounded MT Bold" w:hAnsi="Arial Rounded MT Bold" w:cs="Arial"/>
          <w:b/>
          <w:bCs/>
          <w:szCs w:val="22"/>
        </w:rPr>
      </w:pPr>
    </w:p>
    <w:p w14:paraId="552A1E93" w14:textId="77777777" w:rsidR="003F6694" w:rsidRDefault="003F6694" w:rsidP="003F6694">
      <w:pPr>
        <w:rPr>
          <w:rFonts w:ascii="Arial Rounded MT Bold" w:hAnsi="Arial Rounded MT Bold" w:cs="Arial"/>
          <w:b/>
          <w:bCs/>
          <w:szCs w:val="22"/>
        </w:rPr>
      </w:pPr>
    </w:p>
    <w:p w14:paraId="5A6D9F6D" w14:textId="77777777" w:rsidR="003F6694" w:rsidRDefault="003F6694" w:rsidP="003F6694">
      <w:pPr>
        <w:rPr>
          <w:rFonts w:ascii="Arial Rounded MT Bold" w:hAnsi="Arial Rounded MT Bold" w:cs="Arial"/>
          <w:b/>
          <w:bCs/>
          <w:szCs w:val="22"/>
        </w:rPr>
      </w:pPr>
    </w:p>
    <w:p w14:paraId="5A45F76D" w14:textId="5D2DC956" w:rsidR="003F6694" w:rsidRPr="003F6694" w:rsidRDefault="003F6694" w:rsidP="0076310B">
      <w:pPr>
        <w:pStyle w:val="ListParagraph"/>
        <w:rPr>
          <w:rFonts w:ascii="Arial Rounded MT Bold" w:hAnsi="Arial Rounded MT Bold" w:cs="Arial"/>
          <w:b/>
          <w:bCs/>
          <w:szCs w:val="22"/>
        </w:rPr>
      </w:pPr>
    </w:p>
    <w:p w14:paraId="17F829C3" w14:textId="53FBCC82" w:rsidR="00443BA6" w:rsidRDefault="00443BA6" w:rsidP="00F26F15">
      <w:pPr>
        <w:rPr>
          <w:rFonts w:ascii="Arial Rounded MT Bold" w:hAnsi="Arial Rounded MT Bold" w:cs="Arial"/>
          <w:b/>
          <w:bCs/>
          <w:szCs w:val="22"/>
        </w:rPr>
      </w:pPr>
    </w:p>
    <w:p w14:paraId="0490D6AA" w14:textId="4655710D" w:rsidR="00BB4247" w:rsidRPr="00157F5F" w:rsidRDefault="00DA230F" w:rsidP="00157F5F">
      <w:pPr>
        <w:ind w:left="2880" w:firstLine="720"/>
        <w:rPr>
          <w:rFonts w:ascii="Arial Rounded MT Bold" w:hAnsi="Arial Rounded MT Bold" w:cs="Arial"/>
          <w:b/>
          <w:bCs/>
          <w:szCs w:val="22"/>
        </w:rPr>
      </w:pPr>
      <w:r w:rsidRPr="00595A75">
        <w:rPr>
          <w:rFonts w:ascii="Arial Rounded MT Bold" w:hAnsi="Arial Rounded MT Bold" w:cs="Arial"/>
          <w:b/>
          <w:bCs/>
          <w:szCs w:val="22"/>
        </w:rPr>
        <w:t xml:space="preserve">  </w:t>
      </w:r>
      <w:r w:rsidR="008B0A5A" w:rsidRPr="00595A75">
        <w:rPr>
          <w:rFonts w:ascii="Arial Rounded MT Bold" w:hAnsi="Arial Rounded MT Bold" w:cs="Arial"/>
          <w:b/>
          <w:bCs/>
          <w:szCs w:val="22"/>
        </w:rPr>
        <w:t xml:space="preserve">Adjourn </w:t>
      </w:r>
      <w:r w:rsidR="00723359">
        <w:rPr>
          <w:rFonts w:ascii="Arial Rounded MT Bold" w:hAnsi="Arial Rounded MT Bold" w:cs="Arial"/>
          <w:b/>
          <w:bCs/>
          <w:szCs w:val="22"/>
        </w:rPr>
        <w:t xml:space="preserve"> ______________________</w:t>
      </w:r>
    </w:p>
    <w:sectPr w:rsidR="00BB4247" w:rsidRPr="00157F5F" w:rsidSect="004C02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0" w:footer="9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35C7" w14:textId="77777777" w:rsidR="00DC0E87" w:rsidRDefault="00DC0E87">
      <w:r>
        <w:separator/>
      </w:r>
    </w:p>
    <w:p w14:paraId="6B29CFD5" w14:textId="77777777" w:rsidR="00DC0E87" w:rsidRDefault="00DC0E87"/>
  </w:endnote>
  <w:endnote w:type="continuationSeparator" w:id="0">
    <w:p w14:paraId="16A41B66" w14:textId="77777777" w:rsidR="00DC0E87" w:rsidRDefault="00DC0E87">
      <w:r>
        <w:continuationSeparator/>
      </w:r>
    </w:p>
    <w:p w14:paraId="30BBCDDB" w14:textId="77777777" w:rsidR="00DC0E87" w:rsidRDefault="00DC0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FC96" w14:textId="77777777"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A4CEF04" w14:textId="77777777" w:rsidR="005673B8" w:rsidRDefault="005673B8">
    <w:pPr>
      <w:pStyle w:val="Footer"/>
    </w:pPr>
  </w:p>
  <w:p w14:paraId="547A5534" w14:textId="77777777" w:rsidR="005673B8" w:rsidRDefault="00567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6D01" w14:textId="77777777" w:rsidR="005673B8" w:rsidRDefault="005673B8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1B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9E8B6B" w14:textId="77777777" w:rsidR="005673B8" w:rsidRDefault="005673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8242" w14:textId="77777777" w:rsidR="005673B8" w:rsidRDefault="005673B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24D6" w14:textId="77777777" w:rsidR="00DC0E87" w:rsidRDefault="00DC0E87">
      <w:r>
        <w:separator/>
      </w:r>
    </w:p>
    <w:p w14:paraId="6F99ED5F" w14:textId="77777777" w:rsidR="00DC0E87" w:rsidRDefault="00DC0E87"/>
  </w:footnote>
  <w:footnote w:type="continuationSeparator" w:id="0">
    <w:p w14:paraId="13C3B682" w14:textId="77777777" w:rsidR="00DC0E87" w:rsidRDefault="00DC0E87">
      <w:r>
        <w:continuationSeparator/>
      </w:r>
    </w:p>
    <w:p w14:paraId="563D602F" w14:textId="77777777" w:rsidR="00DC0E87" w:rsidRDefault="00DC0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521" w14:textId="77777777" w:rsidR="00E81BA1" w:rsidRDefault="00000000">
    <w:pPr>
      <w:pStyle w:val="Header"/>
    </w:pPr>
    <w:r>
      <w:rPr>
        <w:noProof/>
      </w:rPr>
      <w:pict w14:anchorId="65F58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5" o:spid="_x0000_s1026" type="#_x0000_t75" style="position:absolute;left:0;text-align:left;margin-left:0;margin-top:0;width:431.8pt;height:321.4pt;z-index:-251658239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6F36" w14:textId="77777777" w:rsidR="00E81BA1" w:rsidRDefault="00000000">
    <w:pPr>
      <w:pStyle w:val="Header"/>
    </w:pPr>
    <w:r>
      <w:rPr>
        <w:noProof/>
      </w:rPr>
      <w:pict w14:anchorId="165BD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6" o:spid="_x0000_s1027" type="#_x0000_t75" style="position:absolute;left:0;text-align:left;margin-left:0;margin-top:0;width:431.8pt;height:321.4pt;z-index:-25165823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1ED1" w14:textId="77777777" w:rsidR="00E81BA1" w:rsidRDefault="00000000" w:rsidP="00F36283">
    <w:pPr>
      <w:pStyle w:val="Header"/>
      <w:jc w:val="left"/>
    </w:pPr>
    <w:r>
      <w:rPr>
        <w:noProof/>
      </w:rPr>
      <w:pict w14:anchorId="5BC70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4" o:spid="_x0000_s1025" type="#_x0000_t75" style="position:absolute;margin-left:0;margin-top:0;width:431.8pt;height:321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9F"/>
    <w:multiLevelType w:val="hybridMultilevel"/>
    <w:tmpl w:val="7B6A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5FB6"/>
    <w:multiLevelType w:val="hybridMultilevel"/>
    <w:tmpl w:val="2F5E9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95CD7"/>
    <w:multiLevelType w:val="hybridMultilevel"/>
    <w:tmpl w:val="B4E2E702"/>
    <w:lvl w:ilvl="0" w:tplc="3CDE6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D24C0"/>
    <w:multiLevelType w:val="hybridMultilevel"/>
    <w:tmpl w:val="BD14394C"/>
    <w:lvl w:ilvl="0" w:tplc="EB769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753785"/>
    <w:multiLevelType w:val="hybridMultilevel"/>
    <w:tmpl w:val="20CA5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E38A5"/>
    <w:multiLevelType w:val="hybridMultilevel"/>
    <w:tmpl w:val="2730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848B2"/>
    <w:multiLevelType w:val="hybridMultilevel"/>
    <w:tmpl w:val="6D78108C"/>
    <w:lvl w:ilvl="0" w:tplc="36525B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D1E8F"/>
    <w:multiLevelType w:val="hybridMultilevel"/>
    <w:tmpl w:val="148A7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7467D"/>
    <w:multiLevelType w:val="hybridMultilevel"/>
    <w:tmpl w:val="100E3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078B6"/>
    <w:multiLevelType w:val="hybridMultilevel"/>
    <w:tmpl w:val="B560A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46134"/>
    <w:multiLevelType w:val="hybridMultilevel"/>
    <w:tmpl w:val="749266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B39F6"/>
    <w:multiLevelType w:val="hybridMultilevel"/>
    <w:tmpl w:val="54BC2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D4AB9"/>
    <w:multiLevelType w:val="hybridMultilevel"/>
    <w:tmpl w:val="52E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A2F6C"/>
    <w:multiLevelType w:val="hybridMultilevel"/>
    <w:tmpl w:val="F320A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69AC"/>
    <w:multiLevelType w:val="hybridMultilevel"/>
    <w:tmpl w:val="280CB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5423B"/>
    <w:multiLevelType w:val="hybridMultilevel"/>
    <w:tmpl w:val="2868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43D53"/>
    <w:multiLevelType w:val="hybridMultilevel"/>
    <w:tmpl w:val="055A9F1E"/>
    <w:lvl w:ilvl="0" w:tplc="A8786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A5261E"/>
    <w:multiLevelType w:val="hybridMultilevel"/>
    <w:tmpl w:val="27F2EE06"/>
    <w:lvl w:ilvl="0" w:tplc="5D24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5C1C41"/>
    <w:multiLevelType w:val="hybridMultilevel"/>
    <w:tmpl w:val="937A4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9515B"/>
    <w:multiLevelType w:val="hybridMultilevel"/>
    <w:tmpl w:val="4E2A3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19F2"/>
    <w:multiLevelType w:val="hybridMultilevel"/>
    <w:tmpl w:val="AAA4C15E"/>
    <w:lvl w:ilvl="0" w:tplc="4FA26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D44CB5"/>
    <w:multiLevelType w:val="hybridMultilevel"/>
    <w:tmpl w:val="2EEA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511B6"/>
    <w:multiLevelType w:val="hybridMultilevel"/>
    <w:tmpl w:val="C67E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A7051"/>
    <w:multiLevelType w:val="hybridMultilevel"/>
    <w:tmpl w:val="59CC8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E6657"/>
    <w:multiLevelType w:val="hybridMultilevel"/>
    <w:tmpl w:val="42A0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C00F9"/>
    <w:multiLevelType w:val="hybridMultilevel"/>
    <w:tmpl w:val="BFD86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473FF"/>
    <w:multiLevelType w:val="hybridMultilevel"/>
    <w:tmpl w:val="1A9086EE"/>
    <w:lvl w:ilvl="0" w:tplc="6E68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3703D3"/>
    <w:multiLevelType w:val="hybridMultilevel"/>
    <w:tmpl w:val="8D56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E7674"/>
    <w:multiLevelType w:val="hybridMultilevel"/>
    <w:tmpl w:val="0AD8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F27B7"/>
    <w:multiLevelType w:val="hybridMultilevel"/>
    <w:tmpl w:val="5AC48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32C54"/>
    <w:multiLevelType w:val="hybridMultilevel"/>
    <w:tmpl w:val="FC62F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560DF"/>
    <w:multiLevelType w:val="hybridMultilevel"/>
    <w:tmpl w:val="4EA8D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C5FF1"/>
    <w:multiLevelType w:val="hybridMultilevel"/>
    <w:tmpl w:val="E82EE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632E0"/>
    <w:multiLevelType w:val="hybridMultilevel"/>
    <w:tmpl w:val="6CC4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1325A"/>
    <w:multiLevelType w:val="hybridMultilevel"/>
    <w:tmpl w:val="B71EA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D62B6"/>
    <w:multiLevelType w:val="hybridMultilevel"/>
    <w:tmpl w:val="8D66FD0C"/>
    <w:lvl w:ilvl="0" w:tplc="4CE8C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7861513">
    <w:abstractNumId w:val="13"/>
  </w:num>
  <w:num w:numId="2" w16cid:durableId="195240003">
    <w:abstractNumId w:val="33"/>
  </w:num>
  <w:num w:numId="3" w16cid:durableId="1836533326">
    <w:abstractNumId w:val="9"/>
  </w:num>
  <w:num w:numId="4" w16cid:durableId="2119716032">
    <w:abstractNumId w:val="35"/>
  </w:num>
  <w:num w:numId="5" w16cid:durableId="193232851">
    <w:abstractNumId w:val="5"/>
  </w:num>
  <w:num w:numId="6" w16cid:durableId="1800805423">
    <w:abstractNumId w:val="22"/>
  </w:num>
  <w:num w:numId="7" w16cid:durableId="1297880178">
    <w:abstractNumId w:val="15"/>
  </w:num>
  <w:num w:numId="8" w16cid:durableId="121000629">
    <w:abstractNumId w:val="23"/>
  </w:num>
  <w:num w:numId="9" w16cid:durableId="2075658430">
    <w:abstractNumId w:val="21"/>
  </w:num>
  <w:num w:numId="10" w16cid:durableId="1908032106">
    <w:abstractNumId w:val="19"/>
  </w:num>
  <w:num w:numId="11" w16cid:durableId="1839344832">
    <w:abstractNumId w:val="3"/>
  </w:num>
  <w:num w:numId="12" w16cid:durableId="1914732539">
    <w:abstractNumId w:val="6"/>
  </w:num>
  <w:num w:numId="13" w16cid:durableId="1545798993">
    <w:abstractNumId w:val="24"/>
  </w:num>
  <w:num w:numId="14" w16cid:durableId="562445553">
    <w:abstractNumId w:val="10"/>
  </w:num>
  <w:num w:numId="15" w16cid:durableId="111091702">
    <w:abstractNumId w:val="18"/>
  </w:num>
  <w:num w:numId="16" w16cid:durableId="455489227">
    <w:abstractNumId w:val="0"/>
  </w:num>
  <w:num w:numId="17" w16cid:durableId="560406039">
    <w:abstractNumId w:val="14"/>
  </w:num>
  <w:num w:numId="18" w16cid:durableId="247621387">
    <w:abstractNumId w:val="16"/>
  </w:num>
  <w:num w:numId="19" w16cid:durableId="1098217040">
    <w:abstractNumId w:val="12"/>
  </w:num>
  <w:num w:numId="20" w16cid:durableId="333185911">
    <w:abstractNumId w:val="20"/>
  </w:num>
  <w:num w:numId="21" w16cid:durableId="430862568">
    <w:abstractNumId w:val="27"/>
  </w:num>
  <w:num w:numId="22" w16cid:durableId="339545835">
    <w:abstractNumId w:val="30"/>
  </w:num>
  <w:num w:numId="23" w16cid:durableId="362832343">
    <w:abstractNumId w:val="26"/>
  </w:num>
  <w:num w:numId="24" w16cid:durableId="679157345">
    <w:abstractNumId w:val="34"/>
  </w:num>
  <w:num w:numId="25" w16cid:durableId="523637372">
    <w:abstractNumId w:val="31"/>
  </w:num>
  <w:num w:numId="26" w16cid:durableId="258679712">
    <w:abstractNumId w:val="32"/>
  </w:num>
  <w:num w:numId="27" w16cid:durableId="278031352">
    <w:abstractNumId w:val="25"/>
  </w:num>
  <w:num w:numId="28" w16cid:durableId="445655489">
    <w:abstractNumId w:val="2"/>
  </w:num>
  <w:num w:numId="29" w16cid:durableId="877474029">
    <w:abstractNumId w:val="17"/>
  </w:num>
  <w:num w:numId="30" w16cid:durableId="1853521865">
    <w:abstractNumId w:val="8"/>
  </w:num>
  <w:num w:numId="31" w16cid:durableId="2103990432">
    <w:abstractNumId w:val="11"/>
  </w:num>
  <w:num w:numId="32" w16cid:durableId="923027607">
    <w:abstractNumId w:val="28"/>
  </w:num>
  <w:num w:numId="33" w16cid:durableId="1219707181">
    <w:abstractNumId w:val="7"/>
  </w:num>
  <w:num w:numId="34" w16cid:durableId="807042980">
    <w:abstractNumId w:val="4"/>
  </w:num>
  <w:num w:numId="35" w16cid:durableId="1023895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1107468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A1"/>
    <w:rsid w:val="0001117C"/>
    <w:rsid w:val="000119DC"/>
    <w:rsid w:val="000152A4"/>
    <w:rsid w:val="00021A79"/>
    <w:rsid w:val="000220FF"/>
    <w:rsid w:val="00025EF3"/>
    <w:rsid w:val="0002766D"/>
    <w:rsid w:val="000531B0"/>
    <w:rsid w:val="00053CA7"/>
    <w:rsid w:val="000578A7"/>
    <w:rsid w:val="00064ED1"/>
    <w:rsid w:val="0007209E"/>
    <w:rsid w:val="00072607"/>
    <w:rsid w:val="00080D94"/>
    <w:rsid w:val="00082452"/>
    <w:rsid w:val="00086347"/>
    <w:rsid w:val="000904D1"/>
    <w:rsid w:val="000A7911"/>
    <w:rsid w:val="000B0858"/>
    <w:rsid w:val="000B22DD"/>
    <w:rsid w:val="000B32E2"/>
    <w:rsid w:val="000B4BFC"/>
    <w:rsid w:val="000C009F"/>
    <w:rsid w:val="000C4469"/>
    <w:rsid w:val="000C538C"/>
    <w:rsid w:val="000D365D"/>
    <w:rsid w:val="000D4049"/>
    <w:rsid w:val="000D55E0"/>
    <w:rsid w:val="000D6766"/>
    <w:rsid w:val="000E0D30"/>
    <w:rsid w:val="000E3BEE"/>
    <w:rsid w:val="000F1B2C"/>
    <w:rsid w:val="000F36DB"/>
    <w:rsid w:val="000F3A57"/>
    <w:rsid w:val="001006AC"/>
    <w:rsid w:val="00100DFB"/>
    <w:rsid w:val="00105342"/>
    <w:rsid w:val="0013329D"/>
    <w:rsid w:val="00133A42"/>
    <w:rsid w:val="00151E62"/>
    <w:rsid w:val="00157F5F"/>
    <w:rsid w:val="0016235F"/>
    <w:rsid w:val="00164EF7"/>
    <w:rsid w:val="00165951"/>
    <w:rsid w:val="0016761F"/>
    <w:rsid w:val="00172708"/>
    <w:rsid w:val="001727CA"/>
    <w:rsid w:val="00176688"/>
    <w:rsid w:val="00182C36"/>
    <w:rsid w:val="00192102"/>
    <w:rsid w:val="001A019C"/>
    <w:rsid w:val="001A735A"/>
    <w:rsid w:val="001A78B0"/>
    <w:rsid w:val="001C19AC"/>
    <w:rsid w:val="001C71F1"/>
    <w:rsid w:val="001D1550"/>
    <w:rsid w:val="001D2C21"/>
    <w:rsid w:val="001E38DE"/>
    <w:rsid w:val="001F5736"/>
    <w:rsid w:val="0020619C"/>
    <w:rsid w:val="002202E8"/>
    <w:rsid w:val="0022423D"/>
    <w:rsid w:val="00226AFF"/>
    <w:rsid w:val="00232F7E"/>
    <w:rsid w:val="00237C69"/>
    <w:rsid w:val="00241352"/>
    <w:rsid w:val="00246C43"/>
    <w:rsid w:val="0026331A"/>
    <w:rsid w:val="002804B8"/>
    <w:rsid w:val="002876C5"/>
    <w:rsid w:val="0028776C"/>
    <w:rsid w:val="002968B8"/>
    <w:rsid w:val="002A490C"/>
    <w:rsid w:val="002A58E9"/>
    <w:rsid w:val="002B5673"/>
    <w:rsid w:val="002B5C6D"/>
    <w:rsid w:val="002B7F53"/>
    <w:rsid w:val="002D2360"/>
    <w:rsid w:val="002D45F7"/>
    <w:rsid w:val="002D67C3"/>
    <w:rsid w:val="002D711A"/>
    <w:rsid w:val="002F36E2"/>
    <w:rsid w:val="002F40AA"/>
    <w:rsid w:val="00301FFD"/>
    <w:rsid w:val="00306C0A"/>
    <w:rsid w:val="003136DA"/>
    <w:rsid w:val="003141FC"/>
    <w:rsid w:val="00321F7F"/>
    <w:rsid w:val="00330F41"/>
    <w:rsid w:val="00333F98"/>
    <w:rsid w:val="0033786F"/>
    <w:rsid w:val="0034358E"/>
    <w:rsid w:val="003447E2"/>
    <w:rsid w:val="00354EB5"/>
    <w:rsid w:val="003552C0"/>
    <w:rsid w:val="00362D7C"/>
    <w:rsid w:val="00383D17"/>
    <w:rsid w:val="003846B7"/>
    <w:rsid w:val="003849FC"/>
    <w:rsid w:val="0039184C"/>
    <w:rsid w:val="0039262B"/>
    <w:rsid w:val="00392865"/>
    <w:rsid w:val="00392A01"/>
    <w:rsid w:val="003933F2"/>
    <w:rsid w:val="003A236A"/>
    <w:rsid w:val="003A3F5F"/>
    <w:rsid w:val="003B2F5B"/>
    <w:rsid w:val="003B65B6"/>
    <w:rsid w:val="003C6562"/>
    <w:rsid w:val="003D0790"/>
    <w:rsid w:val="003D46BD"/>
    <w:rsid w:val="003E5B6F"/>
    <w:rsid w:val="003F6694"/>
    <w:rsid w:val="003F70C8"/>
    <w:rsid w:val="003F7BCF"/>
    <w:rsid w:val="0040681B"/>
    <w:rsid w:val="00411582"/>
    <w:rsid w:val="0042673F"/>
    <w:rsid w:val="00437204"/>
    <w:rsid w:val="004425C5"/>
    <w:rsid w:val="0044388E"/>
    <w:rsid w:val="00443BA6"/>
    <w:rsid w:val="00447E33"/>
    <w:rsid w:val="004564D7"/>
    <w:rsid w:val="004657C1"/>
    <w:rsid w:val="004662AB"/>
    <w:rsid w:val="00466A8B"/>
    <w:rsid w:val="00466D3B"/>
    <w:rsid w:val="00472436"/>
    <w:rsid w:val="00476F25"/>
    <w:rsid w:val="00484B08"/>
    <w:rsid w:val="00487469"/>
    <w:rsid w:val="00491390"/>
    <w:rsid w:val="00492FFB"/>
    <w:rsid w:val="004975C5"/>
    <w:rsid w:val="004A41B3"/>
    <w:rsid w:val="004A7CD3"/>
    <w:rsid w:val="004B0ED8"/>
    <w:rsid w:val="004B430D"/>
    <w:rsid w:val="004C0261"/>
    <w:rsid w:val="004C1DDB"/>
    <w:rsid w:val="004C275B"/>
    <w:rsid w:val="004C7F50"/>
    <w:rsid w:val="004E507F"/>
    <w:rsid w:val="004E75CA"/>
    <w:rsid w:val="004F2D43"/>
    <w:rsid w:val="005005C6"/>
    <w:rsid w:val="0050332D"/>
    <w:rsid w:val="00511889"/>
    <w:rsid w:val="00524141"/>
    <w:rsid w:val="00526131"/>
    <w:rsid w:val="005317C7"/>
    <w:rsid w:val="00532AF0"/>
    <w:rsid w:val="005333C0"/>
    <w:rsid w:val="00540199"/>
    <w:rsid w:val="005416A2"/>
    <w:rsid w:val="0055313A"/>
    <w:rsid w:val="0055663F"/>
    <w:rsid w:val="005662ED"/>
    <w:rsid w:val="005673B8"/>
    <w:rsid w:val="00572956"/>
    <w:rsid w:val="00576211"/>
    <w:rsid w:val="005867B8"/>
    <w:rsid w:val="00590DF2"/>
    <w:rsid w:val="00595A75"/>
    <w:rsid w:val="00596521"/>
    <w:rsid w:val="005A4524"/>
    <w:rsid w:val="005A7886"/>
    <w:rsid w:val="005B370E"/>
    <w:rsid w:val="005B5E27"/>
    <w:rsid w:val="005C2A22"/>
    <w:rsid w:val="005D00A1"/>
    <w:rsid w:val="005D1617"/>
    <w:rsid w:val="005D3CC4"/>
    <w:rsid w:val="005F1BB1"/>
    <w:rsid w:val="0061519C"/>
    <w:rsid w:val="00621FA7"/>
    <w:rsid w:val="00622D91"/>
    <w:rsid w:val="00626B65"/>
    <w:rsid w:val="00633028"/>
    <w:rsid w:val="006341BF"/>
    <w:rsid w:val="006370B1"/>
    <w:rsid w:val="0065035D"/>
    <w:rsid w:val="00650CB3"/>
    <w:rsid w:val="00651AE4"/>
    <w:rsid w:val="00664613"/>
    <w:rsid w:val="00671BE1"/>
    <w:rsid w:val="00676A10"/>
    <w:rsid w:val="00680E9F"/>
    <w:rsid w:val="006837AF"/>
    <w:rsid w:val="00685007"/>
    <w:rsid w:val="00685A63"/>
    <w:rsid w:val="006871FC"/>
    <w:rsid w:val="006921F9"/>
    <w:rsid w:val="006931EB"/>
    <w:rsid w:val="00695E4F"/>
    <w:rsid w:val="006A5301"/>
    <w:rsid w:val="006A7F08"/>
    <w:rsid w:val="006B1660"/>
    <w:rsid w:val="006B2EEF"/>
    <w:rsid w:val="006B78CC"/>
    <w:rsid w:val="006C6591"/>
    <w:rsid w:val="006C74E1"/>
    <w:rsid w:val="006D1A11"/>
    <w:rsid w:val="006E3D25"/>
    <w:rsid w:val="006E69C2"/>
    <w:rsid w:val="007011D0"/>
    <w:rsid w:val="00702EC5"/>
    <w:rsid w:val="00723359"/>
    <w:rsid w:val="00724EB9"/>
    <w:rsid w:val="00726EF6"/>
    <w:rsid w:val="007279EF"/>
    <w:rsid w:val="00731524"/>
    <w:rsid w:val="00732B55"/>
    <w:rsid w:val="00735A97"/>
    <w:rsid w:val="007363E3"/>
    <w:rsid w:val="007369CF"/>
    <w:rsid w:val="00745055"/>
    <w:rsid w:val="00757986"/>
    <w:rsid w:val="007602A9"/>
    <w:rsid w:val="00761821"/>
    <w:rsid w:val="0076310B"/>
    <w:rsid w:val="00770D9B"/>
    <w:rsid w:val="00776EA9"/>
    <w:rsid w:val="0078186B"/>
    <w:rsid w:val="007823C0"/>
    <w:rsid w:val="00782E15"/>
    <w:rsid w:val="007A044D"/>
    <w:rsid w:val="007A43BA"/>
    <w:rsid w:val="007A6B0C"/>
    <w:rsid w:val="007B58E4"/>
    <w:rsid w:val="007C0FAD"/>
    <w:rsid w:val="007C3A75"/>
    <w:rsid w:val="007C7AB1"/>
    <w:rsid w:val="007D060F"/>
    <w:rsid w:val="007D5850"/>
    <w:rsid w:val="007D5D75"/>
    <w:rsid w:val="007D5F13"/>
    <w:rsid w:val="007E05D9"/>
    <w:rsid w:val="007E297F"/>
    <w:rsid w:val="007F1007"/>
    <w:rsid w:val="007F73D8"/>
    <w:rsid w:val="0080748F"/>
    <w:rsid w:val="008169FA"/>
    <w:rsid w:val="0081704A"/>
    <w:rsid w:val="00820C57"/>
    <w:rsid w:val="008216B7"/>
    <w:rsid w:val="008241C1"/>
    <w:rsid w:val="0082495D"/>
    <w:rsid w:val="00826530"/>
    <w:rsid w:val="00830FA6"/>
    <w:rsid w:val="00833143"/>
    <w:rsid w:val="00835C34"/>
    <w:rsid w:val="00836564"/>
    <w:rsid w:val="008620C0"/>
    <w:rsid w:val="00875BD9"/>
    <w:rsid w:val="00877EBA"/>
    <w:rsid w:val="00883A15"/>
    <w:rsid w:val="0088664C"/>
    <w:rsid w:val="008937CE"/>
    <w:rsid w:val="00897009"/>
    <w:rsid w:val="008A119A"/>
    <w:rsid w:val="008A186B"/>
    <w:rsid w:val="008A3D17"/>
    <w:rsid w:val="008A5438"/>
    <w:rsid w:val="008A6B6F"/>
    <w:rsid w:val="008B0A5A"/>
    <w:rsid w:val="008B3A7C"/>
    <w:rsid w:val="008C317E"/>
    <w:rsid w:val="008C7283"/>
    <w:rsid w:val="008C7A6A"/>
    <w:rsid w:val="008D35DA"/>
    <w:rsid w:val="008D5E7D"/>
    <w:rsid w:val="008F1BD1"/>
    <w:rsid w:val="008F41EC"/>
    <w:rsid w:val="009129E0"/>
    <w:rsid w:val="00914260"/>
    <w:rsid w:val="009210D2"/>
    <w:rsid w:val="00930A0F"/>
    <w:rsid w:val="009310DD"/>
    <w:rsid w:val="00933295"/>
    <w:rsid w:val="00933A2F"/>
    <w:rsid w:val="009364DA"/>
    <w:rsid w:val="00936F3F"/>
    <w:rsid w:val="00937F1A"/>
    <w:rsid w:val="00945772"/>
    <w:rsid w:val="00960090"/>
    <w:rsid w:val="00962ABA"/>
    <w:rsid w:val="00963957"/>
    <w:rsid w:val="00966448"/>
    <w:rsid w:val="009745AD"/>
    <w:rsid w:val="00976B67"/>
    <w:rsid w:val="00977988"/>
    <w:rsid w:val="009834CB"/>
    <w:rsid w:val="009A2594"/>
    <w:rsid w:val="009B11B2"/>
    <w:rsid w:val="009B7D81"/>
    <w:rsid w:val="009C3D4F"/>
    <w:rsid w:val="009D1F9F"/>
    <w:rsid w:val="009D35A0"/>
    <w:rsid w:val="009D49B9"/>
    <w:rsid w:val="009D732A"/>
    <w:rsid w:val="009E4DF5"/>
    <w:rsid w:val="009F3BD2"/>
    <w:rsid w:val="009F7A2D"/>
    <w:rsid w:val="00A01782"/>
    <w:rsid w:val="00A04563"/>
    <w:rsid w:val="00A13B83"/>
    <w:rsid w:val="00A14C3D"/>
    <w:rsid w:val="00A206AE"/>
    <w:rsid w:val="00A23C5B"/>
    <w:rsid w:val="00A26C98"/>
    <w:rsid w:val="00A2776C"/>
    <w:rsid w:val="00A32B5D"/>
    <w:rsid w:val="00A32F82"/>
    <w:rsid w:val="00A47437"/>
    <w:rsid w:val="00A50366"/>
    <w:rsid w:val="00A56484"/>
    <w:rsid w:val="00A66F7D"/>
    <w:rsid w:val="00A700C6"/>
    <w:rsid w:val="00A70951"/>
    <w:rsid w:val="00A74A89"/>
    <w:rsid w:val="00A813D6"/>
    <w:rsid w:val="00A85E6D"/>
    <w:rsid w:val="00A879BF"/>
    <w:rsid w:val="00A904B0"/>
    <w:rsid w:val="00A91E9D"/>
    <w:rsid w:val="00A9381C"/>
    <w:rsid w:val="00A9634D"/>
    <w:rsid w:val="00A97786"/>
    <w:rsid w:val="00AA0848"/>
    <w:rsid w:val="00AB3FCB"/>
    <w:rsid w:val="00AC74F8"/>
    <w:rsid w:val="00AC7BAB"/>
    <w:rsid w:val="00AD5D94"/>
    <w:rsid w:val="00AE2D94"/>
    <w:rsid w:val="00AE320C"/>
    <w:rsid w:val="00AE561D"/>
    <w:rsid w:val="00AF63C9"/>
    <w:rsid w:val="00B15391"/>
    <w:rsid w:val="00B176F4"/>
    <w:rsid w:val="00B33A23"/>
    <w:rsid w:val="00B41142"/>
    <w:rsid w:val="00B46957"/>
    <w:rsid w:val="00B5347E"/>
    <w:rsid w:val="00B711C4"/>
    <w:rsid w:val="00B83925"/>
    <w:rsid w:val="00B93761"/>
    <w:rsid w:val="00B94730"/>
    <w:rsid w:val="00B94C99"/>
    <w:rsid w:val="00B9507D"/>
    <w:rsid w:val="00B959CA"/>
    <w:rsid w:val="00BA0D44"/>
    <w:rsid w:val="00BA2B80"/>
    <w:rsid w:val="00BA62A1"/>
    <w:rsid w:val="00BB4247"/>
    <w:rsid w:val="00BC6608"/>
    <w:rsid w:val="00BD14CB"/>
    <w:rsid w:val="00BD1548"/>
    <w:rsid w:val="00BD4897"/>
    <w:rsid w:val="00BE072F"/>
    <w:rsid w:val="00BE6B1F"/>
    <w:rsid w:val="00C12AF5"/>
    <w:rsid w:val="00C15C1C"/>
    <w:rsid w:val="00C2240D"/>
    <w:rsid w:val="00C23819"/>
    <w:rsid w:val="00C23FD4"/>
    <w:rsid w:val="00C40E44"/>
    <w:rsid w:val="00C500D4"/>
    <w:rsid w:val="00C52ADE"/>
    <w:rsid w:val="00C55540"/>
    <w:rsid w:val="00C56131"/>
    <w:rsid w:val="00C711EE"/>
    <w:rsid w:val="00C73AF5"/>
    <w:rsid w:val="00C76918"/>
    <w:rsid w:val="00C779F6"/>
    <w:rsid w:val="00C94BF4"/>
    <w:rsid w:val="00C95376"/>
    <w:rsid w:val="00CB0092"/>
    <w:rsid w:val="00CB0307"/>
    <w:rsid w:val="00CB40ED"/>
    <w:rsid w:val="00CC1111"/>
    <w:rsid w:val="00CC6B2F"/>
    <w:rsid w:val="00CD13E9"/>
    <w:rsid w:val="00CD5B4D"/>
    <w:rsid w:val="00CD5FAF"/>
    <w:rsid w:val="00CE05FE"/>
    <w:rsid w:val="00CE6411"/>
    <w:rsid w:val="00CF1FED"/>
    <w:rsid w:val="00CF79FD"/>
    <w:rsid w:val="00D01944"/>
    <w:rsid w:val="00D20357"/>
    <w:rsid w:val="00D322B2"/>
    <w:rsid w:val="00D4674E"/>
    <w:rsid w:val="00D5081C"/>
    <w:rsid w:val="00D55179"/>
    <w:rsid w:val="00D61146"/>
    <w:rsid w:val="00D63456"/>
    <w:rsid w:val="00D669A3"/>
    <w:rsid w:val="00D841D5"/>
    <w:rsid w:val="00D87DCC"/>
    <w:rsid w:val="00D95E8D"/>
    <w:rsid w:val="00DA0004"/>
    <w:rsid w:val="00DA1CFD"/>
    <w:rsid w:val="00DA230F"/>
    <w:rsid w:val="00DA6F60"/>
    <w:rsid w:val="00DB0282"/>
    <w:rsid w:val="00DB5FC2"/>
    <w:rsid w:val="00DC0E87"/>
    <w:rsid w:val="00DC4353"/>
    <w:rsid w:val="00DD0608"/>
    <w:rsid w:val="00DD0E67"/>
    <w:rsid w:val="00DD2AE2"/>
    <w:rsid w:val="00DD30ED"/>
    <w:rsid w:val="00DD3581"/>
    <w:rsid w:val="00DD3B33"/>
    <w:rsid w:val="00DD7D21"/>
    <w:rsid w:val="00DE5630"/>
    <w:rsid w:val="00DF2AD9"/>
    <w:rsid w:val="00DF6BB6"/>
    <w:rsid w:val="00E0074B"/>
    <w:rsid w:val="00E03CE6"/>
    <w:rsid w:val="00E03D06"/>
    <w:rsid w:val="00E04CFD"/>
    <w:rsid w:val="00E06897"/>
    <w:rsid w:val="00E06FD8"/>
    <w:rsid w:val="00E13244"/>
    <w:rsid w:val="00E14046"/>
    <w:rsid w:val="00E23F03"/>
    <w:rsid w:val="00E30C80"/>
    <w:rsid w:val="00E32E2E"/>
    <w:rsid w:val="00E55D45"/>
    <w:rsid w:val="00E5665B"/>
    <w:rsid w:val="00E64513"/>
    <w:rsid w:val="00E64DF9"/>
    <w:rsid w:val="00E718DD"/>
    <w:rsid w:val="00E75C0E"/>
    <w:rsid w:val="00E77437"/>
    <w:rsid w:val="00E805FE"/>
    <w:rsid w:val="00E81BA1"/>
    <w:rsid w:val="00E81D44"/>
    <w:rsid w:val="00E81E82"/>
    <w:rsid w:val="00E841AA"/>
    <w:rsid w:val="00E84468"/>
    <w:rsid w:val="00E85624"/>
    <w:rsid w:val="00E85A8A"/>
    <w:rsid w:val="00E870A9"/>
    <w:rsid w:val="00E9446F"/>
    <w:rsid w:val="00E976AB"/>
    <w:rsid w:val="00EA007B"/>
    <w:rsid w:val="00EA32AD"/>
    <w:rsid w:val="00EA3701"/>
    <w:rsid w:val="00EA6A84"/>
    <w:rsid w:val="00EA7461"/>
    <w:rsid w:val="00EB1249"/>
    <w:rsid w:val="00EC067E"/>
    <w:rsid w:val="00EC1B24"/>
    <w:rsid w:val="00EC3FEA"/>
    <w:rsid w:val="00EC6546"/>
    <w:rsid w:val="00ED0EC2"/>
    <w:rsid w:val="00EF4547"/>
    <w:rsid w:val="00EF794D"/>
    <w:rsid w:val="00F0673F"/>
    <w:rsid w:val="00F06C9A"/>
    <w:rsid w:val="00F26F15"/>
    <w:rsid w:val="00F30E56"/>
    <w:rsid w:val="00F31807"/>
    <w:rsid w:val="00F33483"/>
    <w:rsid w:val="00F3441B"/>
    <w:rsid w:val="00F358EA"/>
    <w:rsid w:val="00F36283"/>
    <w:rsid w:val="00F37651"/>
    <w:rsid w:val="00F41CFA"/>
    <w:rsid w:val="00F43B32"/>
    <w:rsid w:val="00F44B4B"/>
    <w:rsid w:val="00F52064"/>
    <w:rsid w:val="00F55E46"/>
    <w:rsid w:val="00F564B9"/>
    <w:rsid w:val="00F61822"/>
    <w:rsid w:val="00F62680"/>
    <w:rsid w:val="00F660A1"/>
    <w:rsid w:val="00F748F4"/>
    <w:rsid w:val="00F818D0"/>
    <w:rsid w:val="00F819CE"/>
    <w:rsid w:val="00F82D6B"/>
    <w:rsid w:val="00F85704"/>
    <w:rsid w:val="00F85EEE"/>
    <w:rsid w:val="00F86A6D"/>
    <w:rsid w:val="00F90DC8"/>
    <w:rsid w:val="00F9253C"/>
    <w:rsid w:val="00FA18D9"/>
    <w:rsid w:val="00FA460E"/>
    <w:rsid w:val="00FA5B2D"/>
    <w:rsid w:val="00FA607E"/>
    <w:rsid w:val="00FB3F75"/>
    <w:rsid w:val="00FB6B67"/>
    <w:rsid w:val="00FC0266"/>
    <w:rsid w:val="00FD42EE"/>
    <w:rsid w:val="00FD6693"/>
    <w:rsid w:val="00FD6754"/>
    <w:rsid w:val="00FD7CD0"/>
    <w:rsid w:val="00FE53AA"/>
    <w:rsid w:val="00FE5F2B"/>
    <w:rsid w:val="00FE7D2E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A217C"/>
  <w15:docId w15:val="{7947CE6A-73C0-4CE0-9F60-25FF0180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EA"/>
    <w:rPr>
      <w:rFonts w:asciiTheme="minorHAnsi" w:hAnsiTheme="minorHAnsi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basedOn w:val="DefaultParagraphFont"/>
    <w:link w:val="BodyText"/>
    <w:rsid w:val="00F358EA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358EA"/>
    <w:rPr>
      <w:rFonts w:asciiTheme="majorHAnsi" w:hAnsiTheme="majorHAnsi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73B8"/>
    <w:rPr>
      <w:color w:val="808080"/>
    </w:rPr>
  </w:style>
  <w:style w:type="paragraph" w:styleId="ListParagraph">
    <w:name w:val="List Paragraph"/>
    <w:basedOn w:val="Normal"/>
    <w:uiPriority w:val="34"/>
    <w:qFormat/>
    <w:rsid w:val="007D5850"/>
    <w:pPr>
      <w:ind w:left="720"/>
      <w:contextualSpacing/>
    </w:pPr>
  </w:style>
  <w:style w:type="paragraph" w:customStyle="1" w:styleId="Default">
    <w:name w:val="Default"/>
    <w:rsid w:val="006B2EEF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\AppData\Roaming\Microsoft\Templates\Memo%20(elega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eaab14-18ff-4763-aa86-872fc567b84c" xsi:nil="true"/>
    <lcf76f155ced4ddcb4097134ff3c332f xmlns="747ac811-3066-4157-a710-7ef711587c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2EE6955141849AC6CB52C5150D546" ma:contentTypeVersion="11" ma:contentTypeDescription="Create a new document." ma:contentTypeScope="" ma:versionID="8cce9e18ca3437df31004f39931f6b6f">
  <xsd:schema xmlns:xsd="http://www.w3.org/2001/XMLSchema" xmlns:xs="http://www.w3.org/2001/XMLSchema" xmlns:p="http://schemas.microsoft.com/office/2006/metadata/properties" xmlns:ns2="747ac811-3066-4157-a710-7ef711587c81" xmlns:ns3="87eaab14-18ff-4763-aa86-872fc567b84c" targetNamespace="http://schemas.microsoft.com/office/2006/metadata/properties" ma:root="true" ma:fieldsID="83c52edfae4a98b7981e5ad1604c565e" ns2:_="" ns3:_="">
    <xsd:import namespace="747ac811-3066-4157-a710-7ef711587c81"/>
    <xsd:import namespace="87eaab14-18ff-4763-aa86-872fc567b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ac811-3066-4157-a710-7ef711587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247667d-3742-4879-bee9-fa43fffeb8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aab14-18ff-4763-aa86-872fc567b8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406a10-2982-45c2-8e5f-373b093b069d}" ma:internalName="TaxCatchAll" ma:showField="CatchAllData" ma:web="87eaab14-18ff-4763-aa86-872fc567b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FF85-4DB7-4A77-B21B-ED45D9E93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5668E-4371-472F-9103-1CF83324D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E43A2-358E-4B50-8173-E6524F594FE7}">
  <ds:schemaRefs>
    <ds:schemaRef ds:uri="http://schemas.microsoft.com/office/2006/metadata/properties"/>
    <ds:schemaRef ds:uri="http://schemas.microsoft.com/office/infopath/2007/PartnerControls"/>
    <ds:schemaRef ds:uri="87eaab14-18ff-4763-aa86-872fc567b84c"/>
    <ds:schemaRef ds:uri="747ac811-3066-4157-a710-7ef711587c81"/>
  </ds:schemaRefs>
</ds:datastoreItem>
</file>

<file path=customXml/itemProps4.xml><?xml version="1.0" encoding="utf-8"?>
<ds:datastoreItem xmlns:ds="http://schemas.openxmlformats.org/officeDocument/2006/customXml" ds:itemID="{22561179-6147-4106-A03A-1B8CE6774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ac811-3066-4157-a710-7ef711587c81"/>
    <ds:schemaRef ds:uri="87eaab14-18ff-4763-aa86-872fc567b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(elegant)</Template>
  <TotalTime>15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subject/>
  <dc:creator>George</dc:creator>
  <cp:keywords/>
  <dc:description/>
  <cp:lastModifiedBy>Peggy Quint</cp:lastModifiedBy>
  <cp:revision>23</cp:revision>
  <cp:lastPrinted>2026-05-20T20:05:00Z</cp:lastPrinted>
  <dcterms:created xsi:type="dcterms:W3CDTF">2026-06-02T14:15:00Z</dcterms:created>
  <dcterms:modified xsi:type="dcterms:W3CDTF">2026-06-19T14:48:00Z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  <property fmtid="{D5CDD505-2E9C-101B-9397-08002B2CF9AE}" pid="3" name="ContentTypeId">
    <vt:lpwstr>0x010100DD92EE6955141849AC6CB52C5150D546</vt:lpwstr>
  </property>
  <property fmtid="{D5CDD505-2E9C-101B-9397-08002B2CF9AE}" pid="4" name="Order">
    <vt:r8>2442600</vt:r8>
  </property>
  <property fmtid="{D5CDD505-2E9C-101B-9397-08002B2CF9AE}" pid="5" name="MediaServiceImageTags">
    <vt:lpwstr/>
  </property>
</Properties>
</file>