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3E390" w14:textId="0BDA7D4B" w:rsidR="00F43B32" w:rsidRPr="00AC7BAB" w:rsidRDefault="00BB4247" w:rsidP="00FD42EE">
      <w:pPr>
        <w:pStyle w:val="Heading1"/>
        <w:jc w:val="center"/>
        <w:rPr>
          <w:rFonts w:ascii="Arial Rounded MT Bold" w:hAnsi="Arial Rounded MT Bold"/>
          <w:sz w:val="24"/>
          <w:szCs w:val="24"/>
        </w:rPr>
      </w:pPr>
      <w:r w:rsidRPr="00AC7BAB">
        <w:rPr>
          <w:rFonts w:ascii="Arial Rounded MT Bold" w:hAnsi="Arial Rounded MT Bold"/>
          <w:sz w:val="24"/>
          <w:szCs w:val="24"/>
        </w:rPr>
        <w:t>ROUND MOUNTAIN WATER AND SANITATION</w:t>
      </w:r>
    </w:p>
    <w:p w14:paraId="6C3435CC" w14:textId="2A00D410" w:rsidR="00BB4247" w:rsidRPr="00AC7BAB" w:rsidRDefault="00BB4247" w:rsidP="00FD42EE">
      <w:pPr>
        <w:jc w:val="center"/>
        <w:rPr>
          <w:rFonts w:ascii="Arial Rounded MT Bold" w:hAnsi="Arial Rounded MT Bold" w:cs="Arial"/>
          <w:b/>
          <w:sz w:val="24"/>
          <w:szCs w:val="24"/>
        </w:rPr>
      </w:pPr>
    </w:p>
    <w:p w14:paraId="7CD43483" w14:textId="2D052DFF" w:rsidR="00BB4247" w:rsidRPr="00AC7BAB" w:rsidRDefault="00BB4247" w:rsidP="00FD42EE">
      <w:pPr>
        <w:pStyle w:val="Heading1"/>
        <w:jc w:val="center"/>
        <w:rPr>
          <w:rFonts w:ascii="Arial Rounded MT Bold" w:hAnsi="Arial Rounded MT Bold"/>
          <w:sz w:val="24"/>
          <w:szCs w:val="24"/>
        </w:rPr>
      </w:pPr>
      <w:r w:rsidRPr="00AC7BAB">
        <w:rPr>
          <w:rFonts w:ascii="Arial Rounded MT Bold" w:hAnsi="Arial Rounded MT Bold"/>
          <w:sz w:val="24"/>
          <w:szCs w:val="24"/>
        </w:rPr>
        <w:t xml:space="preserve">BOARD OF </w:t>
      </w:r>
      <w:r w:rsidR="0054684D" w:rsidRPr="00AC7BAB">
        <w:rPr>
          <w:rFonts w:ascii="Arial Rounded MT Bold" w:hAnsi="Arial Rounded MT Bold"/>
          <w:sz w:val="24"/>
          <w:szCs w:val="24"/>
        </w:rPr>
        <w:t>DIRECTORS’</w:t>
      </w:r>
      <w:r w:rsidRPr="00AC7BAB">
        <w:rPr>
          <w:rFonts w:ascii="Arial Rounded MT Bold" w:hAnsi="Arial Rounded MT Bold"/>
          <w:sz w:val="24"/>
          <w:szCs w:val="24"/>
        </w:rPr>
        <w:t xml:space="preserve"> MEETING</w:t>
      </w:r>
    </w:p>
    <w:p w14:paraId="36A57109" w14:textId="03EE35D9" w:rsidR="00BB4247" w:rsidRPr="00AC7BAB" w:rsidRDefault="00BB4247" w:rsidP="00FD42EE">
      <w:pPr>
        <w:jc w:val="center"/>
        <w:rPr>
          <w:rFonts w:ascii="Arial Rounded MT Bold" w:hAnsi="Arial Rounded MT Bold" w:cs="Arial"/>
          <w:b/>
          <w:sz w:val="24"/>
          <w:szCs w:val="24"/>
        </w:rPr>
      </w:pPr>
    </w:p>
    <w:p w14:paraId="6494758F" w14:textId="28C84229" w:rsidR="00BB4247" w:rsidRPr="00AC7BAB" w:rsidRDefault="00BB4247" w:rsidP="00FD42EE">
      <w:pPr>
        <w:jc w:val="center"/>
        <w:rPr>
          <w:rFonts w:ascii="Arial Rounded MT Bold" w:hAnsi="Arial Rounded MT Bold"/>
          <w:b/>
          <w:sz w:val="24"/>
          <w:szCs w:val="24"/>
        </w:rPr>
      </w:pPr>
      <w:r w:rsidRPr="00AC7BAB">
        <w:rPr>
          <w:rFonts w:ascii="Arial Rounded MT Bold" w:hAnsi="Arial Rounded MT Bold"/>
          <w:b/>
          <w:sz w:val="24"/>
          <w:szCs w:val="24"/>
        </w:rPr>
        <w:t>THURSDAY</w:t>
      </w:r>
      <w:r w:rsidR="005A7886" w:rsidRPr="00AC7BAB">
        <w:rPr>
          <w:rFonts w:ascii="Arial Rounded MT Bold" w:hAnsi="Arial Rounded MT Bold"/>
          <w:b/>
          <w:sz w:val="24"/>
          <w:szCs w:val="24"/>
        </w:rPr>
        <w:t xml:space="preserve">, </w:t>
      </w:r>
      <w:r w:rsidR="00EB5DFC">
        <w:rPr>
          <w:rFonts w:ascii="Arial Rounded MT Bold" w:hAnsi="Arial Rounded MT Bold"/>
          <w:b/>
          <w:sz w:val="24"/>
          <w:szCs w:val="24"/>
        </w:rPr>
        <w:t>October 16</w:t>
      </w:r>
      <w:r w:rsidR="00223453">
        <w:rPr>
          <w:rFonts w:ascii="Arial Rounded MT Bold" w:hAnsi="Arial Rounded MT Bold"/>
          <w:b/>
          <w:sz w:val="24"/>
          <w:szCs w:val="24"/>
        </w:rPr>
        <w:t>, 2025</w:t>
      </w:r>
    </w:p>
    <w:p w14:paraId="5A8A8E94" w14:textId="61D1383B" w:rsidR="00BB4247" w:rsidRPr="00AC7BAB" w:rsidRDefault="00BB4247" w:rsidP="00FD42EE">
      <w:pPr>
        <w:jc w:val="center"/>
        <w:rPr>
          <w:rFonts w:ascii="Arial Rounded MT Bold" w:hAnsi="Arial Rounded MT Bold"/>
          <w:b/>
          <w:sz w:val="24"/>
          <w:szCs w:val="24"/>
        </w:rPr>
      </w:pPr>
      <w:r w:rsidRPr="00AC7BAB">
        <w:rPr>
          <w:rFonts w:ascii="Arial Rounded MT Bold" w:hAnsi="Arial Rounded MT Bold"/>
          <w:b/>
          <w:sz w:val="24"/>
          <w:szCs w:val="24"/>
        </w:rPr>
        <w:t>2:00 P.M.</w:t>
      </w:r>
      <w:r w:rsidR="004C0261" w:rsidRPr="00AC7BAB">
        <w:rPr>
          <w:rFonts w:ascii="Arial Rounded MT Bold" w:hAnsi="Arial Rounded MT Bold"/>
          <w:b/>
          <w:sz w:val="24"/>
          <w:szCs w:val="24"/>
        </w:rPr>
        <w:t xml:space="preserve"> – 3</w:t>
      </w:r>
      <w:r w:rsidR="004C0261" w:rsidRPr="00AC7BAB">
        <w:rPr>
          <w:rFonts w:ascii="Arial Rounded MT Bold" w:hAnsi="Arial Rounded MT Bold"/>
          <w:b/>
          <w:sz w:val="24"/>
          <w:szCs w:val="24"/>
          <w:vertAlign w:val="superscript"/>
        </w:rPr>
        <w:t>rd</w:t>
      </w:r>
      <w:r w:rsidR="004C0261" w:rsidRPr="00AC7BAB">
        <w:rPr>
          <w:rFonts w:ascii="Arial Rounded MT Bold" w:hAnsi="Arial Rounded MT Bold"/>
          <w:b/>
          <w:sz w:val="24"/>
          <w:szCs w:val="24"/>
        </w:rPr>
        <w:t xml:space="preserve"> Street Gallery Building Conference Room</w:t>
      </w:r>
    </w:p>
    <w:p w14:paraId="77CDDF27" w14:textId="757E2BA6" w:rsidR="005867B8" w:rsidRPr="00AC7BAB" w:rsidRDefault="005867B8" w:rsidP="00FD42EE">
      <w:pPr>
        <w:jc w:val="center"/>
        <w:rPr>
          <w:rFonts w:ascii="Arial Rounded MT Bold" w:hAnsi="Arial Rounded MT Bold"/>
          <w:b/>
          <w:sz w:val="24"/>
          <w:szCs w:val="24"/>
        </w:rPr>
      </w:pPr>
      <w:r w:rsidRPr="00AC7BAB">
        <w:rPr>
          <w:rFonts w:ascii="Arial Rounded MT Bold" w:hAnsi="Arial Rounded MT Bold"/>
          <w:b/>
          <w:sz w:val="24"/>
          <w:szCs w:val="24"/>
        </w:rPr>
        <w:t xml:space="preserve">In-person or via zoom </w:t>
      </w:r>
    </w:p>
    <w:p w14:paraId="7E30FC88" w14:textId="77777777" w:rsidR="001A735A" w:rsidRPr="00AC7BAB" w:rsidRDefault="001A735A" w:rsidP="007A044D">
      <w:pPr>
        <w:jc w:val="center"/>
        <w:rPr>
          <w:rFonts w:ascii="Arial Rounded MT Bold" w:hAnsi="Arial Rounded MT Bold" w:cs="Arial"/>
          <w:color w:val="1F497D" w:themeColor="text2"/>
          <w:szCs w:val="22"/>
        </w:rPr>
      </w:pPr>
    </w:p>
    <w:p w14:paraId="0150D511" w14:textId="2289B027" w:rsidR="001A735A" w:rsidRPr="00AC7BAB" w:rsidRDefault="001A735A" w:rsidP="00F660A1">
      <w:pPr>
        <w:jc w:val="center"/>
        <w:rPr>
          <w:rFonts w:ascii="Arial Rounded MT Bold" w:hAnsi="Arial Rounded MT Bold" w:cs="Arial"/>
          <w:b/>
          <w:bCs/>
          <w:szCs w:val="22"/>
        </w:rPr>
      </w:pPr>
    </w:p>
    <w:p w14:paraId="52E34183" w14:textId="5F29474B" w:rsidR="00BB4247" w:rsidRPr="00AC7BAB" w:rsidRDefault="00BB4247" w:rsidP="00BB4247">
      <w:pPr>
        <w:rPr>
          <w:rFonts w:ascii="Arial Rounded MT Bold" w:hAnsi="Arial Rounded MT Bold" w:cs="Arial"/>
          <w:b/>
          <w:bCs/>
          <w:szCs w:val="22"/>
        </w:rPr>
      </w:pPr>
      <w:r w:rsidRPr="00AC7BAB">
        <w:rPr>
          <w:rFonts w:ascii="Arial Rounded MT Bold" w:hAnsi="Arial Rounded MT Bold" w:cs="Arial"/>
          <w:b/>
          <w:bCs/>
          <w:szCs w:val="22"/>
        </w:rPr>
        <w:t>Call to Order</w:t>
      </w:r>
      <w:r w:rsidR="00086347" w:rsidRPr="00AC7BAB">
        <w:rPr>
          <w:rFonts w:ascii="Arial Rounded MT Bold" w:hAnsi="Arial Rounded MT Bold" w:cs="Arial"/>
          <w:b/>
          <w:bCs/>
          <w:szCs w:val="22"/>
        </w:rPr>
        <w:t xml:space="preserve"> </w:t>
      </w:r>
    </w:p>
    <w:p w14:paraId="658F1D6E" w14:textId="3E68F115" w:rsidR="002A58E9" w:rsidRPr="00AC7BAB" w:rsidRDefault="002A58E9" w:rsidP="00BB4247">
      <w:pPr>
        <w:rPr>
          <w:rFonts w:ascii="Arial Rounded MT Bold" w:hAnsi="Arial Rounded MT Bold" w:cs="Arial"/>
          <w:b/>
          <w:bCs/>
          <w:szCs w:val="22"/>
        </w:rPr>
      </w:pPr>
    </w:p>
    <w:p w14:paraId="233B911C" w14:textId="4DA0DE7D" w:rsidR="00BB4247" w:rsidRPr="00AC7BAB" w:rsidRDefault="00BB4247" w:rsidP="00BB4247">
      <w:pPr>
        <w:rPr>
          <w:rFonts w:ascii="Arial Rounded MT Bold" w:hAnsi="Arial Rounded MT Bold" w:cs="Arial"/>
          <w:b/>
          <w:bCs/>
          <w:szCs w:val="22"/>
        </w:rPr>
      </w:pPr>
      <w:r w:rsidRPr="00AC7BAB">
        <w:rPr>
          <w:rFonts w:ascii="Arial Rounded MT Bold" w:hAnsi="Arial Rounded MT Bold" w:cs="Arial"/>
          <w:b/>
          <w:bCs/>
          <w:szCs w:val="22"/>
        </w:rPr>
        <w:t>Roll Call</w:t>
      </w:r>
    </w:p>
    <w:p w14:paraId="25456272" w14:textId="71DE88A7" w:rsidR="00BB4247" w:rsidRPr="00AC7BAB" w:rsidRDefault="00BB4247" w:rsidP="00BB4247">
      <w:pPr>
        <w:rPr>
          <w:rFonts w:ascii="Arial Rounded MT Bold" w:hAnsi="Arial Rounded MT Bold" w:cs="Arial"/>
          <w:b/>
          <w:bCs/>
          <w:szCs w:val="22"/>
        </w:rPr>
      </w:pPr>
    </w:p>
    <w:p w14:paraId="012D5553" w14:textId="3DB8C7FA" w:rsidR="00BB4247" w:rsidRPr="00AC7BAB" w:rsidRDefault="00BB4247" w:rsidP="00BB4247">
      <w:pPr>
        <w:rPr>
          <w:rFonts w:ascii="Arial Rounded MT Bold" w:hAnsi="Arial Rounded MT Bold" w:cs="Arial"/>
          <w:b/>
          <w:bCs/>
          <w:szCs w:val="22"/>
        </w:rPr>
      </w:pPr>
      <w:r w:rsidRPr="00AC7BAB">
        <w:rPr>
          <w:rFonts w:ascii="Arial Rounded MT Bold" w:hAnsi="Arial Rounded MT Bold" w:cs="Arial"/>
          <w:b/>
          <w:bCs/>
          <w:szCs w:val="22"/>
        </w:rPr>
        <w:t>Pledge of Allegiance</w:t>
      </w:r>
      <w:r w:rsidR="00086347" w:rsidRPr="00AC7BAB">
        <w:rPr>
          <w:rFonts w:ascii="Arial Rounded MT Bold" w:hAnsi="Arial Rounded MT Bold" w:cs="Arial"/>
          <w:b/>
          <w:bCs/>
          <w:szCs w:val="22"/>
        </w:rPr>
        <w:t xml:space="preserve"> </w:t>
      </w:r>
    </w:p>
    <w:p w14:paraId="68776E24" w14:textId="5F92362A" w:rsidR="00BB4247" w:rsidRPr="00AC7BAB" w:rsidRDefault="00CC6B2F" w:rsidP="00CC6B2F">
      <w:pPr>
        <w:tabs>
          <w:tab w:val="left" w:pos="6255"/>
        </w:tabs>
        <w:rPr>
          <w:rFonts w:ascii="Arial Rounded MT Bold" w:hAnsi="Arial Rounded MT Bold" w:cs="Arial"/>
          <w:b/>
          <w:bCs/>
          <w:szCs w:val="22"/>
        </w:rPr>
      </w:pPr>
      <w:r w:rsidRPr="00AC7BAB">
        <w:rPr>
          <w:rFonts w:ascii="Arial Rounded MT Bold" w:hAnsi="Arial Rounded MT Bold" w:cs="Arial"/>
          <w:b/>
          <w:bCs/>
          <w:szCs w:val="22"/>
        </w:rPr>
        <w:tab/>
      </w:r>
    </w:p>
    <w:p w14:paraId="6D80C4B1" w14:textId="74DC96B6" w:rsidR="00BB4247" w:rsidRDefault="00BB4247" w:rsidP="00BB4247">
      <w:pPr>
        <w:rPr>
          <w:rFonts w:ascii="Arial Rounded MT Bold" w:hAnsi="Arial Rounded MT Bold" w:cs="Arial"/>
          <w:b/>
          <w:bCs/>
          <w:szCs w:val="22"/>
        </w:rPr>
      </w:pPr>
      <w:r w:rsidRPr="00AC7BAB">
        <w:rPr>
          <w:rFonts w:ascii="Arial Rounded MT Bold" w:hAnsi="Arial Rounded MT Bold" w:cs="Arial"/>
          <w:b/>
          <w:bCs/>
          <w:szCs w:val="22"/>
          <w:highlight w:val="yellow"/>
        </w:rPr>
        <w:t xml:space="preserve">Public input </w:t>
      </w:r>
      <w:r w:rsidR="002F36E2" w:rsidRPr="00AC7BAB">
        <w:rPr>
          <w:rFonts w:ascii="Arial Rounded MT Bold" w:hAnsi="Arial Rounded MT Bold" w:cs="Arial"/>
          <w:b/>
          <w:bCs/>
          <w:szCs w:val="22"/>
          <w:highlight w:val="yellow"/>
        </w:rPr>
        <w:t xml:space="preserve">for those </w:t>
      </w:r>
      <w:r w:rsidR="002F36E2" w:rsidRPr="00AC7BAB">
        <w:rPr>
          <w:rFonts w:ascii="Arial Rounded MT Bold" w:hAnsi="Arial Rounded MT Bold" w:cs="Arial"/>
          <w:b/>
          <w:bCs/>
          <w:szCs w:val="22"/>
          <w:highlight w:val="yellow"/>
          <w:u w:val="single"/>
        </w:rPr>
        <w:t>not</w:t>
      </w:r>
      <w:r w:rsidR="002F36E2" w:rsidRPr="00AC7BAB">
        <w:rPr>
          <w:rFonts w:ascii="Arial Rounded MT Bold" w:hAnsi="Arial Rounded MT Bold" w:cs="Arial"/>
          <w:b/>
          <w:bCs/>
          <w:szCs w:val="22"/>
          <w:highlight w:val="yellow"/>
        </w:rPr>
        <w:t xml:space="preserve"> on the </w:t>
      </w:r>
      <w:r w:rsidR="00F3441B" w:rsidRPr="00AC7BAB">
        <w:rPr>
          <w:rFonts w:ascii="Arial Rounded MT Bold" w:hAnsi="Arial Rounded MT Bold" w:cs="Arial"/>
          <w:b/>
          <w:bCs/>
          <w:szCs w:val="22"/>
          <w:highlight w:val="yellow"/>
        </w:rPr>
        <w:t>agenda</w:t>
      </w:r>
      <w:r w:rsidR="002F36E2" w:rsidRPr="00AC7BAB">
        <w:rPr>
          <w:rFonts w:ascii="Arial Rounded MT Bold" w:hAnsi="Arial Rounded MT Bold" w:cs="Arial"/>
          <w:b/>
          <w:bCs/>
          <w:szCs w:val="22"/>
          <w:highlight w:val="yellow"/>
        </w:rPr>
        <w:t xml:space="preserve"> </w:t>
      </w:r>
      <w:r w:rsidRPr="00AC7BAB">
        <w:rPr>
          <w:rFonts w:ascii="Arial Rounded MT Bold" w:hAnsi="Arial Rounded MT Bold" w:cs="Arial"/>
          <w:b/>
          <w:bCs/>
          <w:szCs w:val="22"/>
          <w:highlight w:val="yellow"/>
        </w:rPr>
        <w:t>will be limited to 3 minutes</w:t>
      </w:r>
      <w:r w:rsidR="002F36E2" w:rsidRPr="00AC7BAB">
        <w:rPr>
          <w:rFonts w:ascii="Arial Rounded MT Bold" w:hAnsi="Arial Rounded MT Bold" w:cs="Arial"/>
          <w:b/>
          <w:bCs/>
          <w:szCs w:val="22"/>
          <w:highlight w:val="yellow"/>
        </w:rPr>
        <w:t>.</w:t>
      </w:r>
      <w:r w:rsidR="00086347" w:rsidRPr="00AC7BAB">
        <w:rPr>
          <w:rFonts w:ascii="Arial Rounded MT Bold" w:hAnsi="Arial Rounded MT Bold" w:cs="Arial"/>
          <w:b/>
          <w:bCs/>
          <w:szCs w:val="22"/>
        </w:rPr>
        <w:t xml:space="preserve"> </w:t>
      </w:r>
    </w:p>
    <w:p w14:paraId="1FE3C5B4" w14:textId="77777777" w:rsidR="00BE36EB" w:rsidRPr="00AC7BAB" w:rsidRDefault="00BE36EB" w:rsidP="00BB4247">
      <w:pPr>
        <w:rPr>
          <w:rFonts w:ascii="Arial Rounded MT Bold" w:hAnsi="Arial Rounded MT Bold" w:cs="Arial"/>
          <w:b/>
          <w:bCs/>
          <w:szCs w:val="22"/>
        </w:rPr>
      </w:pPr>
    </w:p>
    <w:p w14:paraId="17E43871" w14:textId="37782AB8" w:rsidR="00086347" w:rsidRDefault="00BB4247" w:rsidP="00BB4247">
      <w:pPr>
        <w:rPr>
          <w:rFonts w:ascii="Arial Rounded MT Bold" w:hAnsi="Arial Rounded MT Bold" w:cs="Arial"/>
          <w:b/>
          <w:bCs/>
          <w:szCs w:val="22"/>
        </w:rPr>
      </w:pPr>
      <w:r w:rsidRPr="00AC7BAB">
        <w:rPr>
          <w:rFonts w:ascii="Arial Rounded MT Bold" w:hAnsi="Arial Rounded MT Bold" w:cs="Arial"/>
          <w:b/>
          <w:bCs/>
          <w:szCs w:val="22"/>
        </w:rPr>
        <w:t xml:space="preserve">Additions to </w:t>
      </w:r>
      <w:r w:rsidR="00EB5DFC">
        <w:rPr>
          <w:rFonts w:ascii="Arial Rounded MT Bold" w:hAnsi="Arial Rounded MT Bold" w:cs="Arial"/>
          <w:b/>
          <w:bCs/>
          <w:szCs w:val="22"/>
        </w:rPr>
        <w:t>November 20, 2025</w:t>
      </w:r>
      <w:r w:rsidR="008D1CB1">
        <w:rPr>
          <w:rFonts w:ascii="Arial Rounded MT Bold" w:hAnsi="Arial Rounded MT Bold" w:cs="Arial"/>
          <w:b/>
          <w:bCs/>
          <w:szCs w:val="22"/>
        </w:rPr>
        <w:t xml:space="preserve"> </w:t>
      </w:r>
      <w:r w:rsidR="00660624">
        <w:rPr>
          <w:rFonts w:ascii="Arial Rounded MT Bold" w:hAnsi="Arial Rounded MT Bold" w:cs="Arial"/>
          <w:b/>
          <w:bCs/>
          <w:szCs w:val="22"/>
        </w:rPr>
        <w:t xml:space="preserve">- </w:t>
      </w:r>
      <w:r w:rsidRPr="00AC7BAB">
        <w:rPr>
          <w:rFonts w:ascii="Arial Rounded MT Bold" w:hAnsi="Arial Rounded MT Bold" w:cs="Arial"/>
          <w:b/>
          <w:bCs/>
          <w:szCs w:val="22"/>
        </w:rPr>
        <w:t xml:space="preserve">Board </w:t>
      </w:r>
      <w:r w:rsidR="00524141" w:rsidRPr="00AC7BAB">
        <w:rPr>
          <w:rFonts w:ascii="Arial Rounded MT Bold" w:hAnsi="Arial Rounded MT Bold" w:cs="Arial"/>
          <w:b/>
          <w:bCs/>
          <w:szCs w:val="22"/>
        </w:rPr>
        <w:t xml:space="preserve">of Directors Meeting </w:t>
      </w:r>
      <w:r w:rsidRPr="00AC7BAB">
        <w:rPr>
          <w:rFonts w:ascii="Arial Rounded MT Bold" w:hAnsi="Arial Rounded MT Bold" w:cs="Arial"/>
          <w:b/>
          <w:bCs/>
          <w:szCs w:val="22"/>
        </w:rPr>
        <w:t>Agenda</w:t>
      </w:r>
      <w:r w:rsidR="00086347" w:rsidRPr="00AC7BAB">
        <w:rPr>
          <w:rFonts w:ascii="Arial Rounded MT Bold" w:hAnsi="Arial Rounded MT Bold" w:cs="Arial"/>
          <w:b/>
          <w:bCs/>
          <w:szCs w:val="22"/>
        </w:rPr>
        <w:t xml:space="preserve">  </w:t>
      </w:r>
    </w:p>
    <w:p w14:paraId="7482D660" w14:textId="4ADB3909" w:rsidR="00064ED1" w:rsidRPr="006C130D" w:rsidRDefault="00064ED1" w:rsidP="00064ED1">
      <w:pPr>
        <w:jc w:val="center"/>
        <w:rPr>
          <w:rFonts w:ascii="Arial" w:hAnsi="Arial" w:cs="Arial"/>
          <w:b/>
          <w:bCs/>
        </w:rPr>
      </w:pPr>
    </w:p>
    <w:p w14:paraId="6EF93129" w14:textId="00B391DC" w:rsidR="00BB4247" w:rsidRPr="00AC7BAB" w:rsidRDefault="00BB4247" w:rsidP="00BB4247">
      <w:pPr>
        <w:rPr>
          <w:rFonts w:ascii="Arial Rounded MT Bold" w:hAnsi="Arial Rounded MT Bold" w:cs="Arial"/>
          <w:b/>
          <w:bCs/>
          <w:szCs w:val="22"/>
        </w:rPr>
      </w:pPr>
      <w:r w:rsidRPr="00AC7BAB">
        <w:rPr>
          <w:rFonts w:ascii="Arial Rounded MT Bold" w:hAnsi="Arial Rounded MT Bold" w:cs="Arial"/>
          <w:b/>
          <w:bCs/>
          <w:szCs w:val="22"/>
        </w:rPr>
        <w:t>Administrative Report</w:t>
      </w:r>
    </w:p>
    <w:p w14:paraId="703E5AB4" w14:textId="232A939E" w:rsidR="00BB4247" w:rsidRPr="00AC7BAB" w:rsidRDefault="00BB4247" w:rsidP="00BB4247">
      <w:pPr>
        <w:rPr>
          <w:rFonts w:ascii="Arial Rounded MT Bold" w:hAnsi="Arial Rounded MT Bold" w:cs="Arial"/>
          <w:b/>
          <w:bCs/>
          <w:szCs w:val="22"/>
        </w:rPr>
      </w:pPr>
    </w:p>
    <w:p w14:paraId="1ECCC7C3" w14:textId="4FE1C8B7" w:rsidR="00F818D0" w:rsidRPr="00AC7BAB" w:rsidRDefault="00230559" w:rsidP="00C2240D">
      <w:pPr>
        <w:pStyle w:val="ListParagraph"/>
        <w:numPr>
          <w:ilvl w:val="0"/>
          <w:numId w:val="2"/>
        </w:numPr>
        <w:rPr>
          <w:rFonts w:ascii="Arial Rounded MT Bold" w:hAnsi="Arial Rounded MT Bold" w:cs="Arial"/>
          <w:b/>
          <w:bCs/>
          <w:szCs w:val="22"/>
        </w:rPr>
      </w:pPr>
      <w:r>
        <w:rPr>
          <w:rFonts w:ascii="Arial Rounded MT Bold" w:hAnsi="Arial Rounded MT Bold" w:cs="Arial"/>
          <w:b/>
          <w:bCs/>
          <w:szCs w:val="22"/>
        </w:rPr>
        <w:t>Business Office Manager</w:t>
      </w:r>
      <w:r w:rsidR="00BB4247" w:rsidRPr="00AC7BAB">
        <w:rPr>
          <w:rFonts w:ascii="Arial Rounded MT Bold" w:hAnsi="Arial Rounded MT Bold" w:cs="Arial"/>
          <w:b/>
          <w:bCs/>
          <w:szCs w:val="22"/>
        </w:rPr>
        <w:t xml:space="preserve"> – Peggy Quint</w:t>
      </w:r>
      <w:r w:rsidR="00086347" w:rsidRPr="00AC7BAB">
        <w:rPr>
          <w:rFonts w:ascii="Arial Rounded MT Bold" w:hAnsi="Arial Rounded MT Bold" w:cs="Arial"/>
          <w:b/>
          <w:bCs/>
          <w:szCs w:val="22"/>
        </w:rPr>
        <w:t xml:space="preserve"> </w:t>
      </w:r>
    </w:p>
    <w:p w14:paraId="2E3DC4CC" w14:textId="172DED27" w:rsidR="005333C0" w:rsidRPr="00AC7BAB" w:rsidRDefault="00230559" w:rsidP="00E5665B">
      <w:pPr>
        <w:pStyle w:val="ListParagraph"/>
        <w:numPr>
          <w:ilvl w:val="0"/>
          <w:numId w:val="2"/>
        </w:numPr>
        <w:rPr>
          <w:rFonts w:ascii="Arial Rounded MT Bold" w:hAnsi="Arial Rounded MT Bold" w:cs="Arial"/>
          <w:b/>
          <w:bCs/>
          <w:szCs w:val="22"/>
        </w:rPr>
      </w:pPr>
      <w:r>
        <w:rPr>
          <w:rFonts w:ascii="Arial Rounded MT Bold" w:hAnsi="Arial Rounded MT Bold" w:cs="Arial"/>
          <w:b/>
          <w:bCs/>
          <w:szCs w:val="22"/>
        </w:rPr>
        <w:t>Field Operations Manager</w:t>
      </w:r>
      <w:r w:rsidR="004C0261" w:rsidRPr="00AC7BAB">
        <w:rPr>
          <w:rFonts w:ascii="Arial Rounded MT Bold" w:hAnsi="Arial Rounded MT Bold" w:cs="Arial"/>
          <w:b/>
          <w:bCs/>
          <w:szCs w:val="22"/>
        </w:rPr>
        <w:t xml:space="preserve"> – Steven Koch</w:t>
      </w:r>
      <w:r w:rsidR="00086347" w:rsidRPr="00AC7BAB">
        <w:rPr>
          <w:rFonts w:ascii="Arial Rounded MT Bold" w:hAnsi="Arial Rounded MT Bold" w:cs="Arial"/>
          <w:b/>
          <w:bCs/>
          <w:szCs w:val="22"/>
        </w:rPr>
        <w:t xml:space="preserve"> </w:t>
      </w:r>
    </w:p>
    <w:p w14:paraId="394D3A15" w14:textId="0C7A5DA5" w:rsidR="00BB4247" w:rsidRPr="00AC7BAB" w:rsidRDefault="00230559" w:rsidP="00C2240D">
      <w:pPr>
        <w:pStyle w:val="ListParagraph"/>
        <w:numPr>
          <w:ilvl w:val="0"/>
          <w:numId w:val="2"/>
        </w:numPr>
        <w:rPr>
          <w:rFonts w:ascii="Arial Rounded MT Bold" w:hAnsi="Arial Rounded MT Bold" w:cs="Arial"/>
          <w:b/>
          <w:bCs/>
          <w:szCs w:val="22"/>
        </w:rPr>
      </w:pPr>
      <w:r>
        <w:rPr>
          <w:rFonts w:ascii="Arial Rounded MT Bold" w:hAnsi="Arial Rounded MT Bold" w:cs="Arial"/>
          <w:b/>
          <w:bCs/>
          <w:szCs w:val="22"/>
        </w:rPr>
        <w:t>General</w:t>
      </w:r>
      <w:r w:rsidR="007F73D8" w:rsidRPr="00AC7BAB">
        <w:rPr>
          <w:rFonts w:ascii="Arial Rounded MT Bold" w:hAnsi="Arial Rounded MT Bold" w:cs="Arial"/>
          <w:b/>
          <w:bCs/>
          <w:szCs w:val="22"/>
        </w:rPr>
        <w:t xml:space="preserve"> Manager</w:t>
      </w:r>
      <w:r w:rsidR="00BB4247" w:rsidRPr="00AC7BAB">
        <w:rPr>
          <w:rFonts w:ascii="Arial Rounded MT Bold" w:hAnsi="Arial Rounded MT Bold" w:cs="Arial"/>
          <w:b/>
          <w:bCs/>
          <w:szCs w:val="22"/>
        </w:rPr>
        <w:t xml:space="preserve"> – Dave Schn</w:t>
      </w:r>
      <w:r w:rsidR="004C0261" w:rsidRPr="00AC7BAB">
        <w:rPr>
          <w:rFonts w:ascii="Arial Rounded MT Bold" w:hAnsi="Arial Rounded MT Bold" w:cs="Arial"/>
          <w:b/>
          <w:bCs/>
          <w:szCs w:val="22"/>
        </w:rPr>
        <w:t>eider</w:t>
      </w:r>
    </w:p>
    <w:p w14:paraId="032A4E27" w14:textId="0904D882" w:rsidR="00BB4247" w:rsidRPr="00AC7BAB" w:rsidRDefault="00BB4247" w:rsidP="00BB4247">
      <w:pPr>
        <w:rPr>
          <w:rFonts w:ascii="Arial Rounded MT Bold" w:hAnsi="Arial Rounded MT Bold" w:cs="Arial"/>
          <w:b/>
          <w:bCs/>
          <w:szCs w:val="22"/>
        </w:rPr>
      </w:pPr>
    </w:p>
    <w:p w14:paraId="19F29865" w14:textId="0A258878" w:rsidR="00BB4247" w:rsidRPr="00AC7BAB" w:rsidRDefault="00BB4247" w:rsidP="00BB4247">
      <w:pPr>
        <w:rPr>
          <w:rFonts w:ascii="Arial Rounded MT Bold" w:hAnsi="Arial Rounded MT Bold" w:cs="Arial"/>
          <w:b/>
          <w:bCs/>
          <w:szCs w:val="22"/>
        </w:rPr>
      </w:pPr>
      <w:r w:rsidRPr="00AC7BAB">
        <w:rPr>
          <w:rFonts w:ascii="Arial Rounded MT Bold" w:hAnsi="Arial Rounded MT Bold" w:cs="Arial"/>
          <w:b/>
          <w:bCs/>
          <w:szCs w:val="22"/>
        </w:rPr>
        <w:t>Consent Agenda</w:t>
      </w:r>
    </w:p>
    <w:p w14:paraId="5CF12514" w14:textId="2A286707" w:rsidR="00BB4247" w:rsidRPr="00AC7BAB" w:rsidRDefault="00BB4247" w:rsidP="00BB4247">
      <w:pPr>
        <w:rPr>
          <w:rFonts w:ascii="Arial Rounded MT Bold" w:hAnsi="Arial Rounded MT Bold" w:cs="Arial"/>
          <w:b/>
          <w:bCs/>
          <w:szCs w:val="22"/>
        </w:rPr>
      </w:pPr>
    </w:p>
    <w:p w14:paraId="5D86EEE0" w14:textId="08290C85" w:rsidR="001A78B0" w:rsidRDefault="00BB4247" w:rsidP="00C2240D">
      <w:pPr>
        <w:pStyle w:val="ListParagraph"/>
        <w:numPr>
          <w:ilvl w:val="0"/>
          <w:numId w:val="1"/>
        </w:numPr>
        <w:rPr>
          <w:rFonts w:ascii="Arial Rounded MT Bold" w:hAnsi="Arial Rounded MT Bold" w:cs="Arial"/>
          <w:b/>
          <w:bCs/>
          <w:szCs w:val="22"/>
        </w:rPr>
      </w:pPr>
      <w:r w:rsidRPr="00AC7BAB">
        <w:rPr>
          <w:rFonts w:ascii="Arial Rounded MT Bold" w:hAnsi="Arial Rounded MT Bold" w:cs="Arial"/>
          <w:b/>
          <w:bCs/>
          <w:szCs w:val="22"/>
        </w:rPr>
        <w:t xml:space="preserve">Approval of the Minutes of </w:t>
      </w:r>
      <w:r w:rsidR="00EB5DFC">
        <w:rPr>
          <w:rFonts w:ascii="Arial Rounded MT Bold" w:hAnsi="Arial Rounded MT Bold" w:cs="Arial"/>
          <w:b/>
          <w:bCs/>
          <w:szCs w:val="22"/>
        </w:rPr>
        <w:t>September 25</w:t>
      </w:r>
      <w:r w:rsidR="003E3319">
        <w:rPr>
          <w:rFonts w:ascii="Arial Rounded MT Bold" w:hAnsi="Arial Rounded MT Bold" w:cs="Arial"/>
          <w:b/>
          <w:bCs/>
          <w:szCs w:val="22"/>
        </w:rPr>
        <w:t xml:space="preserve">, </w:t>
      </w:r>
      <w:r w:rsidR="00444F7B">
        <w:rPr>
          <w:rFonts w:ascii="Arial Rounded MT Bold" w:hAnsi="Arial Rounded MT Bold" w:cs="Arial"/>
          <w:b/>
          <w:bCs/>
          <w:szCs w:val="22"/>
        </w:rPr>
        <w:t>2025,</w:t>
      </w:r>
      <w:r w:rsidR="002B582A">
        <w:rPr>
          <w:rFonts w:ascii="Arial Rounded MT Bold" w:hAnsi="Arial Rounded MT Bold" w:cs="Arial"/>
          <w:b/>
          <w:bCs/>
          <w:szCs w:val="22"/>
        </w:rPr>
        <w:t xml:space="preserve"> </w:t>
      </w:r>
      <w:r w:rsidR="002B582A" w:rsidRPr="00AC7BAB">
        <w:rPr>
          <w:rFonts w:ascii="Arial Rounded MT Bold" w:hAnsi="Arial Rounded MT Bold" w:cs="Arial"/>
          <w:b/>
          <w:bCs/>
          <w:szCs w:val="22"/>
        </w:rPr>
        <w:t>Regular</w:t>
      </w:r>
      <w:r w:rsidR="005416A2" w:rsidRPr="00AC7BAB">
        <w:rPr>
          <w:rFonts w:ascii="Arial Rounded MT Bold" w:hAnsi="Arial Rounded MT Bold" w:cs="Arial"/>
          <w:b/>
          <w:bCs/>
          <w:szCs w:val="22"/>
        </w:rPr>
        <w:t xml:space="preserve"> Board Meeting</w:t>
      </w:r>
      <w:r w:rsidR="001A78B0" w:rsidRPr="00AC7BAB">
        <w:rPr>
          <w:rFonts w:ascii="Arial Rounded MT Bold" w:hAnsi="Arial Rounded MT Bold" w:cs="Arial"/>
          <w:b/>
          <w:bCs/>
          <w:szCs w:val="22"/>
        </w:rPr>
        <w:t xml:space="preserve"> </w:t>
      </w:r>
    </w:p>
    <w:p w14:paraId="3AF791B5" w14:textId="4C5EDD2B" w:rsidR="00E5665B" w:rsidRPr="00AC7BAB" w:rsidRDefault="00BB4247" w:rsidP="00F76445">
      <w:pPr>
        <w:pStyle w:val="ListParagraph"/>
        <w:numPr>
          <w:ilvl w:val="0"/>
          <w:numId w:val="1"/>
        </w:numPr>
        <w:rPr>
          <w:rFonts w:ascii="Arial Rounded MT Bold" w:hAnsi="Arial Rounded MT Bold" w:cs="Arial"/>
          <w:b/>
          <w:bCs/>
          <w:szCs w:val="22"/>
        </w:rPr>
      </w:pPr>
      <w:r w:rsidRPr="00AC7BAB">
        <w:rPr>
          <w:rFonts w:ascii="Arial Rounded MT Bold" w:hAnsi="Arial Rounded MT Bold" w:cs="Arial"/>
          <w:b/>
          <w:bCs/>
          <w:szCs w:val="22"/>
        </w:rPr>
        <w:t xml:space="preserve">Financial Report and Approval of Checks for </w:t>
      </w:r>
      <w:r w:rsidR="00A15AE3">
        <w:rPr>
          <w:rFonts w:ascii="Arial Rounded MT Bold" w:hAnsi="Arial Rounded MT Bold" w:cs="Arial"/>
          <w:b/>
          <w:bCs/>
          <w:szCs w:val="22"/>
        </w:rPr>
        <w:t>September</w:t>
      </w:r>
      <w:r w:rsidR="00230559">
        <w:rPr>
          <w:rFonts w:ascii="Arial Rounded MT Bold" w:hAnsi="Arial Rounded MT Bold" w:cs="Arial"/>
          <w:b/>
          <w:bCs/>
          <w:szCs w:val="22"/>
        </w:rPr>
        <w:t xml:space="preserve"> 2025</w:t>
      </w:r>
    </w:p>
    <w:p w14:paraId="22D4D44A" w14:textId="77777777" w:rsidR="005B5E27" w:rsidRDefault="005B5E27" w:rsidP="005B5E27">
      <w:pPr>
        <w:pStyle w:val="ListParagraph"/>
        <w:rPr>
          <w:rFonts w:ascii="Arial Rounded MT Bold" w:hAnsi="Arial Rounded MT Bold" w:cs="Arial"/>
          <w:b/>
          <w:bCs/>
          <w:szCs w:val="22"/>
        </w:rPr>
      </w:pPr>
    </w:p>
    <w:p w14:paraId="6693EA0C" w14:textId="7B2AAE4B" w:rsidR="006B78CC" w:rsidRDefault="002B7F53" w:rsidP="00CB0092">
      <w:pPr>
        <w:rPr>
          <w:rFonts w:ascii="Arial Rounded MT Bold" w:hAnsi="Arial Rounded MT Bold" w:cs="Arial"/>
          <w:b/>
          <w:bCs/>
          <w:szCs w:val="22"/>
        </w:rPr>
      </w:pPr>
      <w:r w:rsidRPr="00AC7BAB">
        <w:rPr>
          <w:rFonts w:ascii="Arial Rounded MT Bold" w:hAnsi="Arial Rounded MT Bold" w:cs="Arial"/>
          <w:b/>
          <w:bCs/>
          <w:szCs w:val="22"/>
        </w:rPr>
        <w:t>Old Busines</w:t>
      </w:r>
      <w:r w:rsidR="00CB0092">
        <w:rPr>
          <w:rFonts w:ascii="Arial Rounded MT Bold" w:hAnsi="Arial Rounded MT Bold" w:cs="Arial"/>
          <w:b/>
          <w:bCs/>
          <w:szCs w:val="22"/>
        </w:rPr>
        <w:t>s</w:t>
      </w:r>
    </w:p>
    <w:p w14:paraId="50605B80" w14:textId="77777777" w:rsidR="002B582A" w:rsidRDefault="002B582A" w:rsidP="00CB0092">
      <w:pPr>
        <w:rPr>
          <w:rFonts w:ascii="Arial Rounded MT Bold" w:hAnsi="Arial Rounded MT Bold" w:cs="Arial"/>
          <w:b/>
          <w:bCs/>
          <w:szCs w:val="22"/>
        </w:rPr>
      </w:pPr>
    </w:p>
    <w:p w14:paraId="23CC2FAA" w14:textId="28619A7F" w:rsidR="00A275A0" w:rsidRDefault="00981896" w:rsidP="00A275A0">
      <w:pPr>
        <w:pStyle w:val="ListParagraph"/>
        <w:numPr>
          <w:ilvl w:val="0"/>
          <w:numId w:val="34"/>
        </w:numPr>
        <w:rPr>
          <w:rFonts w:ascii="Arial Rounded MT Bold" w:hAnsi="Arial Rounded MT Bold" w:cs="Arial"/>
          <w:b/>
          <w:bCs/>
          <w:szCs w:val="22"/>
        </w:rPr>
      </w:pPr>
      <w:r>
        <w:rPr>
          <w:rFonts w:ascii="Arial Rounded MT Bold" w:hAnsi="Arial Rounded MT Bold" w:cs="Arial"/>
          <w:b/>
          <w:bCs/>
          <w:szCs w:val="22"/>
        </w:rPr>
        <w:t xml:space="preserve">Update on </w:t>
      </w:r>
      <w:r w:rsidR="00A275A0">
        <w:rPr>
          <w:rFonts w:ascii="Arial Rounded MT Bold" w:hAnsi="Arial Rounded MT Bold" w:cs="Arial"/>
          <w:b/>
          <w:bCs/>
          <w:szCs w:val="22"/>
        </w:rPr>
        <w:t>easement negotiations with Geroux</w:t>
      </w:r>
      <w:r w:rsidR="00EB5DFC">
        <w:rPr>
          <w:rFonts w:ascii="Arial Rounded MT Bold" w:hAnsi="Arial Rounded MT Bold" w:cs="Arial"/>
          <w:b/>
          <w:bCs/>
          <w:szCs w:val="22"/>
        </w:rPr>
        <w:t>’</w:t>
      </w:r>
      <w:r w:rsidR="00A275A0">
        <w:rPr>
          <w:rFonts w:ascii="Arial Rounded MT Bold" w:hAnsi="Arial Rounded MT Bold" w:cs="Arial"/>
          <w:b/>
          <w:bCs/>
          <w:szCs w:val="22"/>
        </w:rPr>
        <w:t>s</w:t>
      </w:r>
    </w:p>
    <w:p w14:paraId="770811AB" w14:textId="30768A0E" w:rsidR="00EB5DFC" w:rsidRDefault="00EB5DFC" w:rsidP="00A275A0">
      <w:pPr>
        <w:pStyle w:val="ListParagraph"/>
        <w:numPr>
          <w:ilvl w:val="0"/>
          <w:numId w:val="34"/>
        </w:numPr>
        <w:rPr>
          <w:rFonts w:ascii="Arial Rounded MT Bold" w:hAnsi="Arial Rounded MT Bold" w:cs="Arial"/>
          <w:b/>
          <w:bCs/>
          <w:szCs w:val="22"/>
        </w:rPr>
      </w:pPr>
      <w:r>
        <w:rPr>
          <w:rFonts w:ascii="Arial Rounded MT Bold" w:hAnsi="Arial Rounded MT Bold" w:cs="Arial"/>
          <w:b/>
          <w:bCs/>
          <w:szCs w:val="22"/>
        </w:rPr>
        <w:t>Review draft policy and resolution for establishing an EQR rating for water fees</w:t>
      </w:r>
    </w:p>
    <w:p w14:paraId="10E66ACD" w14:textId="7AD0D6DD" w:rsidR="00EB5DFC" w:rsidRDefault="00EB5DFC" w:rsidP="00A275A0">
      <w:pPr>
        <w:pStyle w:val="ListParagraph"/>
        <w:numPr>
          <w:ilvl w:val="0"/>
          <w:numId w:val="34"/>
        </w:numPr>
        <w:rPr>
          <w:rFonts w:ascii="Arial Rounded MT Bold" w:hAnsi="Arial Rounded MT Bold" w:cs="Arial"/>
          <w:b/>
          <w:bCs/>
          <w:szCs w:val="22"/>
        </w:rPr>
      </w:pPr>
      <w:r>
        <w:rPr>
          <w:rFonts w:ascii="Arial Rounded MT Bold" w:hAnsi="Arial Rounded MT Bold" w:cs="Arial"/>
          <w:b/>
          <w:bCs/>
          <w:szCs w:val="22"/>
        </w:rPr>
        <w:t>Review 2026 Budget</w:t>
      </w:r>
    </w:p>
    <w:p w14:paraId="2A096D1D" w14:textId="305889D3" w:rsidR="00EB5DFC" w:rsidRPr="00A275A0" w:rsidRDefault="00EB5DFC" w:rsidP="00A275A0">
      <w:pPr>
        <w:pStyle w:val="ListParagraph"/>
        <w:numPr>
          <w:ilvl w:val="0"/>
          <w:numId w:val="34"/>
        </w:numPr>
        <w:rPr>
          <w:rFonts w:ascii="Arial Rounded MT Bold" w:hAnsi="Arial Rounded MT Bold" w:cs="Arial"/>
          <w:b/>
          <w:bCs/>
          <w:szCs w:val="22"/>
        </w:rPr>
      </w:pPr>
      <w:r>
        <w:rPr>
          <w:rFonts w:ascii="Arial Rounded MT Bold" w:hAnsi="Arial Rounded MT Bold" w:cs="Arial"/>
          <w:b/>
          <w:bCs/>
          <w:szCs w:val="22"/>
        </w:rPr>
        <w:t>Review draft resolution regarding tap refunds</w:t>
      </w:r>
    </w:p>
    <w:p w14:paraId="517D1886" w14:textId="77777777" w:rsidR="00CB0092" w:rsidRDefault="00CB0092" w:rsidP="00CB0092">
      <w:pPr>
        <w:rPr>
          <w:rFonts w:ascii="Arial Rounded MT Bold" w:hAnsi="Arial Rounded MT Bold" w:cs="Arial"/>
          <w:b/>
          <w:bCs/>
          <w:szCs w:val="22"/>
        </w:rPr>
      </w:pPr>
    </w:p>
    <w:p w14:paraId="33A4605D" w14:textId="5EAD587C" w:rsidR="007602A9" w:rsidRDefault="00100DFB" w:rsidP="00F26F15">
      <w:pPr>
        <w:rPr>
          <w:rFonts w:ascii="Arial Rounded MT Bold" w:hAnsi="Arial Rounded MT Bold" w:cs="Arial"/>
          <w:b/>
          <w:bCs/>
          <w:szCs w:val="22"/>
        </w:rPr>
      </w:pPr>
      <w:r w:rsidRPr="00AC7BAB">
        <w:rPr>
          <w:rFonts w:ascii="Arial Rounded MT Bold" w:hAnsi="Arial Rounded MT Bold" w:cs="Arial"/>
          <w:b/>
          <w:bCs/>
          <w:szCs w:val="22"/>
        </w:rPr>
        <w:t>New Business</w:t>
      </w:r>
    </w:p>
    <w:p w14:paraId="40D2D7D9" w14:textId="77777777" w:rsidR="008D1CB1" w:rsidRDefault="008D1CB1" w:rsidP="00F26F15">
      <w:pPr>
        <w:rPr>
          <w:rFonts w:ascii="Arial Rounded MT Bold" w:hAnsi="Arial Rounded MT Bold" w:cs="Arial"/>
          <w:b/>
          <w:bCs/>
          <w:szCs w:val="22"/>
        </w:rPr>
      </w:pPr>
    </w:p>
    <w:p w14:paraId="16471A68" w14:textId="313B1B76" w:rsidR="00CB0092" w:rsidRDefault="00EB5DFC" w:rsidP="00EB5DFC">
      <w:pPr>
        <w:pStyle w:val="ListParagraph"/>
        <w:numPr>
          <w:ilvl w:val="0"/>
          <w:numId w:val="37"/>
        </w:numPr>
        <w:rPr>
          <w:rFonts w:ascii="Arial Rounded MT Bold" w:hAnsi="Arial Rounded MT Bold" w:cs="Arial"/>
          <w:b/>
          <w:bCs/>
          <w:szCs w:val="22"/>
        </w:rPr>
      </w:pPr>
      <w:r>
        <w:rPr>
          <w:rFonts w:ascii="Arial Rounded MT Bold" w:hAnsi="Arial Rounded MT Bold" w:cs="Arial"/>
          <w:b/>
          <w:bCs/>
          <w:szCs w:val="22"/>
        </w:rPr>
        <w:t>Review and approve salary increases for RMWSD staff</w:t>
      </w:r>
    </w:p>
    <w:p w14:paraId="6B175FD3" w14:textId="4F45F754" w:rsidR="00EB5DFC" w:rsidRDefault="00EB5DFC" w:rsidP="00EB5DFC">
      <w:pPr>
        <w:pStyle w:val="ListParagraph"/>
        <w:rPr>
          <w:rFonts w:ascii="Arial Rounded MT Bold" w:hAnsi="Arial Rounded MT Bold" w:cs="Arial"/>
          <w:b/>
          <w:bCs/>
          <w:szCs w:val="22"/>
        </w:rPr>
      </w:pPr>
      <w:r>
        <w:rPr>
          <w:rFonts w:ascii="Arial Rounded MT Bold" w:hAnsi="Arial Rounded MT Bold" w:cs="Arial"/>
          <w:b/>
          <w:bCs/>
          <w:szCs w:val="22"/>
        </w:rPr>
        <w:t>Motion:_____________________Second____________________________ Vote:________</w:t>
      </w:r>
    </w:p>
    <w:p w14:paraId="550ECE37" w14:textId="77777777" w:rsidR="00EB5DFC" w:rsidRPr="00EB5DFC" w:rsidRDefault="00EB5DFC" w:rsidP="00EB5DFC">
      <w:pPr>
        <w:pStyle w:val="ListParagraph"/>
        <w:rPr>
          <w:rFonts w:ascii="Arial Rounded MT Bold" w:hAnsi="Arial Rounded MT Bold" w:cs="Arial"/>
          <w:b/>
          <w:bCs/>
          <w:szCs w:val="22"/>
        </w:rPr>
      </w:pPr>
    </w:p>
    <w:p w14:paraId="78504824" w14:textId="54D0CCC6" w:rsidR="006B78CC" w:rsidRDefault="006B78CC" w:rsidP="00E5665B">
      <w:pPr>
        <w:ind w:left="360"/>
        <w:rPr>
          <w:rFonts w:ascii="Arial Rounded MT Bold" w:hAnsi="Arial Rounded MT Bold" w:cs="Arial"/>
          <w:b/>
          <w:bCs/>
          <w:szCs w:val="22"/>
        </w:rPr>
      </w:pPr>
    </w:p>
    <w:p w14:paraId="0490D6AA" w14:textId="349C512C" w:rsidR="00BB4247" w:rsidRPr="00595A75" w:rsidRDefault="00DA230F" w:rsidP="00B46957">
      <w:pPr>
        <w:ind w:left="2880" w:firstLine="720"/>
        <w:rPr>
          <w:rFonts w:ascii="Arial Rounded MT Bold" w:hAnsi="Arial Rounded MT Bold" w:cs="Arial"/>
          <w:szCs w:val="22"/>
        </w:rPr>
      </w:pPr>
      <w:r w:rsidRPr="00595A75">
        <w:rPr>
          <w:rFonts w:ascii="Arial Rounded MT Bold" w:hAnsi="Arial Rounded MT Bold" w:cs="Arial"/>
          <w:b/>
          <w:bCs/>
          <w:szCs w:val="22"/>
        </w:rPr>
        <w:t xml:space="preserve">  </w:t>
      </w:r>
      <w:r w:rsidR="008B0A5A" w:rsidRPr="00595A75">
        <w:rPr>
          <w:rFonts w:ascii="Arial Rounded MT Bold" w:hAnsi="Arial Rounded MT Bold" w:cs="Arial"/>
          <w:b/>
          <w:bCs/>
          <w:szCs w:val="22"/>
        </w:rPr>
        <w:t xml:space="preserve">Adjourn </w:t>
      </w:r>
    </w:p>
    <w:sectPr w:rsidR="00BB4247" w:rsidRPr="00595A75" w:rsidSect="004C026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720" w:right="720" w:bottom="720" w:left="720" w:header="0" w:footer="96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E59EEC" w14:textId="77777777" w:rsidR="00D669A3" w:rsidRDefault="00D669A3">
      <w:r>
        <w:separator/>
      </w:r>
    </w:p>
    <w:p w14:paraId="1D0EADC3" w14:textId="77777777" w:rsidR="00D669A3" w:rsidRDefault="00D669A3"/>
  </w:endnote>
  <w:endnote w:type="continuationSeparator" w:id="0">
    <w:p w14:paraId="6BBD048B" w14:textId="77777777" w:rsidR="00D669A3" w:rsidRDefault="00D669A3">
      <w:r>
        <w:continuationSeparator/>
      </w:r>
    </w:p>
    <w:p w14:paraId="4D643D29" w14:textId="77777777" w:rsidR="00D669A3" w:rsidRDefault="00D669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9EFC96" w14:textId="77777777" w:rsidR="005673B8" w:rsidRDefault="005673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14:paraId="5A4CEF04" w14:textId="77777777" w:rsidR="005673B8" w:rsidRDefault="005673B8">
    <w:pPr>
      <w:pStyle w:val="Footer"/>
    </w:pPr>
  </w:p>
  <w:p w14:paraId="547A5534" w14:textId="77777777" w:rsidR="005673B8" w:rsidRDefault="005673B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6C6D01" w14:textId="77777777" w:rsidR="005673B8" w:rsidRDefault="005673B8">
    <w:pPr>
      <w:pStyle w:val="Footer"/>
      <w:pBdr>
        <w:top w:val="single" w:sz="6" w:space="2" w:color="auto"/>
      </w:pBdr>
      <w:ind w:left="4080" w:right="4080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F1BB1">
      <w:rPr>
        <w:rStyle w:val="PageNumber"/>
        <w:noProof/>
      </w:rPr>
      <w:t>2</w:t>
    </w:r>
    <w:r>
      <w:rPr>
        <w:rStyle w:val="PageNumber"/>
      </w:rPr>
      <w:fldChar w:fldCharType="end"/>
    </w:r>
  </w:p>
  <w:p w14:paraId="079E8B6B" w14:textId="77777777" w:rsidR="005673B8" w:rsidRDefault="005673B8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588242" w14:textId="77777777" w:rsidR="005673B8" w:rsidRDefault="005673B8">
    <w:pPr>
      <w:pStyle w:val="Footer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BDE7FF" w14:textId="77777777" w:rsidR="00D669A3" w:rsidRDefault="00D669A3">
      <w:r>
        <w:separator/>
      </w:r>
    </w:p>
    <w:p w14:paraId="2B7A15ED" w14:textId="77777777" w:rsidR="00D669A3" w:rsidRDefault="00D669A3"/>
  </w:footnote>
  <w:footnote w:type="continuationSeparator" w:id="0">
    <w:p w14:paraId="18621512" w14:textId="77777777" w:rsidR="00D669A3" w:rsidRDefault="00D669A3">
      <w:r>
        <w:continuationSeparator/>
      </w:r>
    </w:p>
    <w:p w14:paraId="05CF0C90" w14:textId="77777777" w:rsidR="00D669A3" w:rsidRDefault="00D669A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71F521" w14:textId="77777777" w:rsidR="00E81BA1" w:rsidRDefault="00A15AE3">
    <w:pPr>
      <w:pStyle w:val="Header"/>
    </w:pPr>
    <w:r>
      <w:rPr>
        <w:noProof/>
      </w:rPr>
      <w:pict w14:anchorId="65F580D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1405735" o:spid="_x0000_s2050" type="#_x0000_t75" style="position:absolute;left:0;text-align:left;margin-left:0;margin-top:0;width:431.8pt;height:321.4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DE6F36" w14:textId="77777777" w:rsidR="00E81BA1" w:rsidRDefault="00A15AE3">
    <w:pPr>
      <w:pStyle w:val="Header"/>
    </w:pPr>
    <w:r>
      <w:rPr>
        <w:noProof/>
      </w:rPr>
      <w:pict w14:anchorId="165BD3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1405736" o:spid="_x0000_s2051" type="#_x0000_t75" style="position:absolute;left:0;text-align:left;margin-left:0;margin-top:0;width:431.8pt;height:321.4pt;z-index:-25165619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A61ED1" w14:textId="77777777" w:rsidR="00E81BA1" w:rsidRDefault="00A15AE3" w:rsidP="00F36283">
    <w:pPr>
      <w:pStyle w:val="Header"/>
      <w:jc w:val="left"/>
    </w:pPr>
    <w:r>
      <w:rPr>
        <w:noProof/>
      </w:rPr>
      <w:pict w14:anchorId="5BC70B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1405734" o:spid="_x0000_s2049" type="#_x0000_t75" style="position:absolute;margin-left:0;margin-top:0;width:431.8pt;height:321.4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D7B9F"/>
    <w:multiLevelType w:val="hybridMultilevel"/>
    <w:tmpl w:val="7B6AF0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D24C0"/>
    <w:multiLevelType w:val="hybridMultilevel"/>
    <w:tmpl w:val="BD14394C"/>
    <w:lvl w:ilvl="0" w:tplc="EB769F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4E38A5"/>
    <w:multiLevelType w:val="hybridMultilevel"/>
    <w:tmpl w:val="2730A7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7003F"/>
    <w:multiLevelType w:val="hybridMultilevel"/>
    <w:tmpl w:val="37C265C8"/>
    <w:lvl w:ilvl="0" w:tplc="A17A45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5848B2"/>
    <w:multiLevelType w:val="hybridMultilevel"/>
    <w:tmpl w:val="6D78108C"/>
    <w:lvl w:ilvl="0" w:tplc="36525BE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92D0973"/>
    <w:multiLevelType w:val="hybridMultilevel"/>
    <w:tmpl w:val="49BAC2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2078B6"/>
    <w:multiLevelType w:val="hybridMultilevel"/>
    <w:tmpl w:val="B560A3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D46134"/>
    <w:multiLevelType w:val="hybridMultilevel"/>
    <w:tmpl w:val="749266A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F1D4AB9"/>
    <w:multiLevelType w:val="hybridMultilevel"/>
    <w:tmpl w:val="52E81D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6E3B01"/>
    <w:multiLevelType w:val="hybridMultilevel"/>
    <w:tmpl w:val="8D0697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636724"/>
    <w:multiLevelType w:val="hybridMultilevel"/>
    <w:tmpl w:val="5108F8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9A2F6C"/>
    <w:multiLevelType w:val="hybridMultilevel"/>
    <w:tmpl w:val="F320A7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0C69AC"/>
    <w:multiLevelType w:val="hybridMultilevel"/>
    <w:tmpl w:val="280CB3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15423B"/>
    <w:multiLevelType w:val="hybridMultilevel"/>
    <w:tmpl w:val="2868A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F43D53"/>
    <w:multiLevelType w:val="hybridMultilevel"/>
    <w:tmpl w:val="055A9F1E"/>
    <w:lvl w:ilvl="0" w:tplc="A8786D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756211A"/>
    <w:multiLevelType w:val="hybridMultilevel"/>
    <w:tmpl w:val="B1E4F2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A202DE"/>
    <w:multiLevelType w:val="hybridMultilevel"/>
    <w:tmpl w:val="992A89BC"/>
    <w:lvl w:ilvl="0" w:tplc="63866888">
      <w:start w:val="1"/>
      <w:numFmt w:val="decimal"/>
      <w:lvlText w:val="%1."/>
      <w:lvlJc w:val="left"/>
      <w:pPr>
        <w:ind w:left="825" w:hanging="360"/>
      </w:pPr>
      <w:rPr>
        <w:rFonts w:ascii="Arial Rounded MT Bold" w:hAnsi="Arial Rounded MT Bold" w:cs="Arial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7" w15:restartNumberingAfterBreak="0">
    <w:nsid w:val="3E5C1C41"/>
    <w:multiLevelType w:val="hybridMultilevel"/>
    <w:tmpl w:val="937A40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29515B"/>
    <w:multiLevelType w:val="hybridMultilevel"/>
    <w:tmpl w:val="4E2A38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3219F2"/>
    <w:multiLevelType w:val="hybridMultilevel"/>
    <w:tmpl w:val="AAA4C15E"/>
    <w:lvl w:ilvl="0" w:tplc="4FA267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7D44CB5"/>
    <w:multiLevelType w:val="hybridMultilevel"/>
    <w:tmpl w:val="2EEA0D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6511B6"/>
    <w:multiLevelType w:val="hybridMultilevel"/>
    <w:tmpl w:val="C67E44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657B77"/>
    <w:multiLevelType w:val="hybridMultilevel"/>
    <w:tmpl w:val="DC9E1992"/>
    <w:lvl w:ilvl="0" w:tplc="E988B1F0">
      <w:numFmt w:val="bullet"/>
      <w:lvlText w:val="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4B1A7051"/>
    <w:multiLevelType w:val="hybridMultilevel"/>
    <w:tmpl w:val="59CC84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9E6657"/>
    <w:multiLevelType w:val="hybridMultilevel"/>
    <w:tmpl w:val="42A04E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B473FF"/>
    <w:multiLevelType w:val="hybridMultilevel"/>
    <w:tmpl w:val="1A9086EE"/>
    <w:lvl w:ilvl="0" w:tplc="6E682F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1D16D0F"/>
    <w:multiLevelType w:val="hybridMultilevel"/>
    <w:tmpl w:val="CE6829A6"/>
    <w:lvl w:ilvl="0" w:tplc="6FBCED3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33703D3"/>
    <w:multiLevelType w:val="hybridMultilevel"/>
    <w:tmpl w:val="8D56B1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F70917"/>
    <w:multiLevelType w:val="hybridMultilevel"/>
    <w:tmpl w:val="68B69D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832C54"/>
    <w:multiLevelType w:val="hybridMultilevel"/>
    <w:tmpl w:val="FC62FD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2560DF"/>
    <w:multiLevelType w:val="hybridMultilevel"/>
    <w:tmpl w:val="4EA8D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674EB3"/>
    <w:multiLevelType w:val="hybridMultilevel"/>
    <w:tmpl w:val="EB4C71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FE33CD"/>
    <w:multiLevelType w:val="hybridMultilevel"/>
    <w:tmpl w:val="30605F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5C5FF1"/>
    <w:multiLevelType w:val="hybridMultilevel"/>
    <w:tmpl w:val="E82EE9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D632E0"/>
    <w:multiLevelType w:val="hybridMultilevel"/>
    <w:tmpl w:val="6CC4F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41325A"/>
    <w:multiLevelType w:val="hybridMultilevel"/>
    <w:tmpl w:val="B71EA3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FD62B6"/>
    <w:multiLevelType w:val="hybridMultilevel"/>
    <w:tmpl w:val="8D66FD0C"/>
    <w:lvl w:ilvl="0" w:tplc="4CE8C9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17861513">
    <w:abstractNumId w:val="11"/>
  </w:num>
  <w:num w:numId="2" w16cid:durableId="195240003">
    <w:abstractNumId w:val="34"/>
  </w:num>
  <w:num w:numId="3" w16cid:durableId="1836533326">
    <w:abstractNumId w:val="6"/>
  </w:num>
  <w:num w:numId="4" w16cid:durableId="2119716032">
    <w:abstractNumId w:val="36"/>
  </w:num>
  <w:num w:numId="5" w16cid:durableId="193232851">
    <w:abstractNumId w:val="2"/>
  </w:num>
  <w:num w:numId="6" w16cid:durableId="1800805423">
    <w:abstractNumId w:val="21"/>
  </w:num>
  <w:num w:numId="7" w16cid:durableId="1297880178">
    <w:abstractNumId w:val="13"/>
  </w:num>
  <w:num w:numId="8" w16cid:durableId="121000629">
    <w:abstractNumId w:val="23"/>
  </w:num>
  <w:num w:numId="9" w16cid:durableId="2075658430">
    <w:abstractNumId w:val="20"/>
  </w:num>
  <w:num w:numId="10" w16cid:durableId="1908032106">
    <w:abstractNumId w:val="18"/>
  </w:num>
  <w:num w:numId="11" w16cid:durableId="1839344832">
    <w:abstractNumId w:val="1"/>
  </w:num>
  <w:num w:numId="12" w16cid:durableId="1914732539">
    <w:abstractNumId w:val="4"/>
  </w:num>
  <w:num w:numId="13" w16cid:durableId="1545798993">
    <w:abstractNumId w:val="24"/>
  </w:num>
  <w:num w:numId="14" w16cid:durableId="562445553">
    <w:abstractNumId w:val="7"/>
  </w:num>
  <w:num w:numId="15" w16cid:durableId="111091702">
    <w:abstractNumId w:val="17"/>
  </w:num>
  <w:num w:numId="16" w16cid:durableId="455489227">
    <w:abstractNumId w:val="0"/>
  </w:num>
  <w:num w:numId="17" w16cid:durableId="560406039">
    <w:abstractNumId w:val="12"/>
  </w:num>
  <w:num w:numId="18" w16cid:durableId="247621387">
    <w:abstractNumId w:val="14"/>
  </w:num>
  <w:num w:numId="19" w16cid:durableId="1098217040">
    <w:abstractNumId w:val="8"/>
  </w:num>
  <w:num w:numId="20" w16cid:durableId="333185911">
    <w:abstractNumId w:val="19"/>
  </w:num>
  <w:num w:numId="21" w16cid:durableId="430862568">
    <w:abstractNumId w:val="27"/>
  </w:num>
  <w:num w:numId="22" w16cid:durableId="339545835">
    <w:abstractNumId w:val="29"/>
  </w:num>
  <w:num w:numId="23" w16cid:durableId="362832343">
    <w:abstractNumId w:val="25"/>
  </w:num>
  <w:num w:numId="24" w16cid:durableId="679157345">
    <w:abstractNumId w:val="35"/>
  </w:num>
  <w:num w:numId="25" w16cid:durableId="523637372">
    <w:abstractNumId w:val="30"/>
  </w:num>
  <w:num w:numId="26" w16cid:durableId="258679712">
    <w:abstractNumId w:val="33"/>
  </w:num>
  <w:num w:numId="27" w16cid:durableId="2005083048">
    <w:abstractNumId w:val="5"/>
  </w:num>
  <w:num w:numId="28" w16cid:durableId="221478030">
    <w:abstractNumId w:val="28"/>
  </w:num>
  <w:num w:numId="29" w16cid:durableId="1808474567">
    <w:abstractNumId w:val="31"/>
  </w:num>
  <w:num w:numId="30" w16cid:durableId="1306542321">
    <w:abstractNumId w:val="16"/>
  </w:num>
  <w:num w:numId="31" w16cid:durableId="1502164647">
    <w:abstractNumId w:val="3"/>
  </w:num>
  <w:num w:numId="32" w16cid:durableId="317153008">
    <w:abstractNumId w:val="15"/>
  </w:num>
  <w:num w:numId="33" w16cid:durableId="414474236">
    <w:abstractNumId w:val="32"/>
  </w:num>
  <w:num w:numId="34" w16cid:durableId="1096175678">
    <w:abstractNumId w:val="10"/>
  </w:num>
  <w:num w:numId="35" w16cid:durableId="1002658246">
    <w:abstractNumId w:val="26"/>
  </w:num>
  <w:num w:numId="36" w16cid:durableId="1771852077">
    <w:abstractNumId w:val="22"/>
  </w:num>
  <w:num w:numId="37" w16cid:durableId="1021591587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activeWritingStyle w:appName="MSWord" w:lang="en-US" w:vendorID="8" w:dllVersion="513" w:checkStyle="1"/>
  <w:attachedTemplate r:id="rId1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BA1"/>
    <w:rsid w:val="0001117C"/>
    <w:rsid w:val="000119DC"/>
    <w:rsid w:val="000152A4"/>
    <w:rsid w:val="00021A79"/>
    <w:rsid w:val="000220FF"/>
    <w:rsid w:val="000228E4"/>
    <w:rsid w:val="00025EF3"/>
    <w:rsid w:val="0002766D"/>
    <w:rsid w:val="00053CA7"/>
    <w:rsid w:val="000578A7"/>
    <w:rsid w:val="000645B7"/>
    <w:rsid w:val="00064ED1"/>
    <w:rsid w:val="0007209E"/>
    <w:rsid w:val="00072607"/>
    <w:rsid w:val="00082452"/>
    <w:rsid w:val="00084E73"/>
    <w:rsid w:val="00086347"/>
    <w:rsid w:val="000904D1"/>
    <w:rsid w:val="000A7911"/>
    <w:rsid w:val="000B0858"/>
    <w:rsid w:val="000B32E2"/>
    <w:rsid w:val="000C009F"/>
    <w:rsid w:val="000C4469"/>
    <w:rsid w:val="000C538C"/>
    <w:rsid w:val="000D365D"/>
    <w:rsid w:val="000D4049"/>
    <w:rsid w:val="000D55E0"/>
    <w:rsid w:val="000D6766"/>
    <w:rsid w:val="000E0D30"/>
    <w:rsid w:val="000F1B2C"/>
    <w:rsid w:val="000F36DB"/>
    <w:rsid w:val="001006AC"/>
    <w:rsid w:val="00100DFB"/>
    <w:rsid w:val="00105342"/>
    <w:rsid w:val="0013329D"/>
    <w:rsid w:val="00133A42"/>
    <w:rsid w:val="00134084"/>
    <w:rsid w:val="0016235F"/>
    <w:rsid w:val="00165951"/>
    <w:rsid w:val="00172708"/>
    <w:rsid w:val="001727CA"/>
    <w:rsid w:val="00182C36"/>
    <w:rsid w:val="001862A2"/>
    <w:rsid w:val="00192102"/>
    <w:rsid w:val="001A735A"/>
    <w:rsid w:val="001A78B0"/>
    <w:rsid w:val="001C19AC"/>
    <w:rsid w:val="001C71F1"/>
    <w:rsid w:val="001E38DE"/>
    <w:rsid w:val="001F5736"/>
    <w:rsid w:val="0020619C"/>
    <w:rsid w:val="002202E8"/>
    <w:rsid w:val="00223453"/>
    <w:rsid w:val="0022423D"/>
    <w:rsid w:val="00226AFF"/>
    <w:rsid w:val="00230559"/>
    <w:rsid w:val="00237C69"/>
    <w:rsid w:val="00241352"/>
    <w:rsid w:val="0026331A"/>
    <w:rsid w:val="002804B8"/>
    <w:rsid w:val="002876C5"/>
    <w:rsid w:val="0028776C"/>
    <w:rsid w:val="002968B8"/>
    <w:rsid w:val="002A490C"/>
    <w:rsid w:val="002A58E9"/>
    <w:rsid w:val="002B5673"/>
    <w:rsid w:val="002B582A"/>
    <w:rsid w:val="002B5C6D"/>
    <w:rsid w:val="002B7F53"/>
    <w:rsid w:val="002D2360"/>
    <w:rsid w:val="002F36E2"/>
    <w:rsid w:val="002F40AA"/>
    <w:rsid w:val="00301B72"/>
    <w:rsid w:val="00301FFD"/>
    <w:rsid w:val="00306C0A"/>
    <w:rsid w:val="003136DA"/>
    <w:rsid w:val="003141FC"/>
    <w:rsid w:val="00321F7F"/>
    <w:rsid w:val="00330F41"/>
    <w:rsid w:val="00333F98"/>
    <w:rsid w:val="00340238"/>
    <w:rsid w:val="0034358E"/>
    <w:rsid w:val="003447E2"/>
    <w:rsid w:val="003552C0"/>
    <w:rsid w:val="00362D7C"/>
    <w:rsid w:val="00383D17"/>
    <w:rsid w:val="0039184C"/>
    <w:rsid w:val="0039262B"/>
    <w:rsid w:val="00392865"/>
    <w:rsid w:val="00392A01"/>
    <w:rsid w:val="003A3F5F"/>
    <w:rsid w:val="003B0FC4"/>
    <w:rsid w:val="003B2F5B"/>
    <w:rsid w:val="003B65B6"/>
    <w:rsid w:val="003C6562"/>
    <w:rsid w:val="003D46BD"/>
    <w:rsid w:val="003E3319"/>
    <w:rsid w:val="003E5B6F"/>
    <w:rsid w:val="003F70C8"/>
    <w:rsid w:val="0040681B"/>
    <w:rsid w:val="00411582"/>
    <w:rsid w:val="0042673F"/>
    <w:rsid w:val="004425C5"/>
    <w:rsid w:val="0044388E"/>
    <w:rsid w:val="00444F7B"/>
    <w:rsid w:val="00447E33"/>
    <w:rsid w:val="004564D7"/>
    <w:rsid w:val="00460B0B"/>
    <w:rsid w:val="004662AB"/>
    <w:rsid w:val="00472436"/>
    <w:rsid w:val="00476F25"/>
    <w:rsid w:val="00484B08"/>
    <w:rsid w:val="004879CD"/>
    <w:rsid w:val="00491390"/>
    <w:rsid w:val="00492FFB"/>
    <w:rsid w:val="004947C6"/>
    <w:rsid w:val="004975C5"/>
    <w:rsid w:val="004A7CD3"/>
    <w:rsid w:val="004B0ED8"/>
    <w:rsid w:val="004C0261"/>
    <w:rsid w:val="004C1DDB"/>
    <w:rsid w:val="004C7F50"/>
    <w:rsid w:val="004E507F"/>
    <w:rsid w:val="004E75CA"/>
    <w:rsid w:val="0050332D"/>
    <w:rsid w:val="00515D3C"/>
    <w:rsid w:val="00524141"/>
    <w:rsid w:val="005333C0"/>
    <w:rsid w:val="005416A2"/>
    <w:rsid w:val="0054684D"/>
    <w:rsid w:val="0055313A"/>
    <w:rsid w:val="0055663F"/>
    <w:rsid w:val="005662ED"/>
    <w:rsid w:val="005673B8"/>
    <w:rsid w:val="00572956"/>
    <w:rsid w:val="005867B8"/>
    <w:rsid w:val="00595A75"/>
    <w:rsid w:val="005A4524"/>
    <w:rsid w:val="005A7886"/>
    <w:rsid w:val="005B370E"/>
    <w:rsid w:val="005B5E27"/>
    <w:rsid w:val="005C2A22"/>
    <w:rsid w:val="005D1617"/>
    <w:rsid w:val="005D3CC4"/>
    <w:rsid w:val="005F1BB1"/>
    <w:rsid w:val="00621FA7"/>
    <w:rsid w:val="00633028"/>
    <w:rsid w:val="006341BF"/>
    <w:rsid w:val="00650CB3"/>
    <w:rsid w:val="00651AE4"/>
    <w:rsid w:val="00660624"/>
    <w:rsid w:val="00664613"/>
    <w:rsid w:val="00671BE1"/>
    <w:rsid w:val="00676A10"/>
    <w:rsid w:val="00680E9F"/>
    <w:rsid w:val="00685007"/>
    <w:rsid w:val="00685A63"/>
    <w:rsid w:val="00695E4F"/>
    <w:rsid w:val="006A5301"/>
    <w:rsid w:val="006A7F08"/>
    <w:rsid w:val="006B1660"/>
    <w:rsid w:val="006B2EEF"/>
    <w:rsid w:val="006B78CC"/>
    <w:rsid w:val="006C6591"/>
    <w:rsid w:val="006C74E1"/>
    <w:rsid w:val="006D1A11"/>
    <w:rsid w:val="006D59D9"/>
    <w:rsid w:val="00702EC5"/>
    <w:rsid w:val="00724EB9"/>
    <w:rsid w:val="00726EF6"/>
    <w:rsid w:val="00732B55"/>
    <w:rsid w:val="00735A97"/>
    <w:rsid w:val="007369CF"/>
    <w:rsid w:val="00745055"/>
    <w:rsid w:val="00751FEB"/>
    <w:rsid w:val="00757986"/>
    <w:rsid w:val="007602A9"/>
    <w:rsid w:val="00761821"/>
    <w:rsid w:val="0078186B"/>
    <w:rsid w:val="007823C0"/>
    <w:rsid w:val="00782E15"/>
    <w:rsid w:val="00783EC3"/>
    <w:rsid w:val="007A044D"/>
    <w:rsid w:val="007A43BA"/>
    <w:rsid w:val="007A6B0C"/>
    <w:rsid w:val="007B58E4"/>
    <w:rsid w:val="007C3A75"/>
    <w:rsid w:val="007D060F"/>
    <w:rsid w:val="007D5850"/>
    <w:rsid w:val="007D5D75"/>
    <w:rsid w:val="007D5F13"/>
    <w:rsid w:val="007E05D9"/>
    <w:rsid w:val="007E297F"/>
    <w:rsid w:val="007F1007"/>
    <w:rsid w:val="007F73D8"/>
    <w:rsid w:val="008169FA"/>
    <w:rsid w:val="008216B7"/>
    <w:rsid w:val="0082495D"/>
    <w:rsid w:val="00826530"/>
    <w:rsid w:val="00833143"/>
    <w:rsid w:val="00835C34"/>
    <w:rsid w:val="0085044B"/>
    <w:rsid w:val="00880AA1"/>
    <w:rsid w:val="00883A15"/>
    <w:rsid w:val="0088664C"/>
    <w:rsid w:val="008937CE"/>
    <w:rsid w:val="00897009"/>
    <w:rsid w:val="008A119A"/>
    <w:rsid w:val="008A186B"/>
    <w:rsid w:val="008A3D17"/>
    <w:rsid w:val="008A5438"/>
    <w:rsid w:val="008B0A5A"/>
    <w:rsid w:val="008B3A7C"/>
    <w:rsid w:val="008C317E"/>
    <w:rsid w:val="008C7283"/>
    <w:rsid w:val="008D1CB1"/>
    <w:rsid w:val="008D5E7D"/>
    <w:rsid w:val="008F1BD1"/>
    <w:rsid w:val="008F41EC"/>
    <w:rsid w:val="00905529"/>
    <w:rsid w:val="009129E0"/>
    <w:rsid w:val="00914260"/>
    <w:rsid w:val="00924384"/>
    <w:rsid w:val="00930A0F"/>
    <w:rsid w:val="009320FA"/>
    <w:rsid w:val="00933A2F"/>
    <w:rsid w:val="00936F3F"/>
    <w:rsid w:val="00945772"/>
    <w:rsid w:val="00960090"/>
    <w:rsid w:val="00962ABA"/>
    <w:rsid w:val="00966448"/>
    <w:rsid w:val="00966D98"/>
    <w:rsid w:val="009712CE"/>
    <w:rsid w:val="00976B67"/>
    <w:rsid w:val="00977988"/>
    <w:rsid w:val="00981896"/>
    <w:rsid w:val="0099157D"/>
    <w:rsid w:val="009A2594"/>
    <w:rsid w:val="009B11B2"/>
    <w:rsid w:val="009B7D81"/>
    <w:rsid w:val="009D0C9A"/>
    <w:rsid w:val="009D1F9F"/>
    <w:rsid w:val="009D35A0"/>
    <w:rsid w:val="009D49B9"/>
    <w:rsid w:val="009D732A"/>
    <w:rsid w:val="009E4DF5"/>
    <w:rsid w:val="009F3BD2"/>
    <w:rsid w:val="009F7A2D"/>
    <w:rsid w:val="00A04563"/>
    <w:rsid w:val="00A14C3D"/>
    <w:rsid w:val="00A15AE3"/>
    <w:rsid w:val="00A206AE"/>
    <w:rsid w:val="00A23C5B"/>
    <w:rsid w:val="00A26C98"/>
    <w:rsid w:val="00A275A0"/>
    <w:rsid w:val="00A2776C"/>
    <w:rsid w:val="00A32B5D"/>
    <w:rsid w:val="00A32F82"/>
    <w:rsid w:val="00A50366"/>
    <w:rsid w:val="00A56484"/>
    <w:rsid w:val="00A70951"/>
    <w:rsid w:val="00A74A89"/>
    <w:rsid w:val="00A813D6"/>
    <w:rsid w:val="00A85E6D"/>
    <w:rsid w:val="00A879BF"/>
    <w:rsid w:val="00A904B0"/>
    <w:rsid w:val="00A91E9D"/>
    <w:rsid w:val="00A9381C"/>
    <w:rsid w:val="00A9634D"/>
    <w:rsid w:val="00A97786"/>
    <w:rsid w:val="00AA0848"/>
    <w:rsid w:val="00AC7BAB"/>
    <w:rsid w:val="00AD5D94"/>
    <w:rsid w:val="00AE320C"/>
    <w:rsid w:val="00AE561D"/>
    <w:rsid w:val="00AF5A71"/>
    <w:rsid w:val="00B15391"/>
    <w:rsid w:val="00B176F4"/>
    <w:rsid w:val="00B30212"/>
    <w:rsid w:val="00B376CA"/>
    <w:rsid w:val="00B37E6E"/>
    <w:rsid w:val="00B46957"/>
    <w:rsid w:val="00B5347E"/>
    <w:rsid w:val="00B711C4"/>
    <w:rsid w:val="00B83925"/>
    <w:rsid w:val="00B93761"/>
    <w:rsid w:val="00B94C99"/>
    <w:rsid w:val="00B9507D"/>
    <w:rsid w:val="00B959CA"/>
    <w:rsid w:val="00BA0D44"/>
    <w:rsid w:val="00BA2B80"/>
    <w:rsid w:val="00BB4247"/>
    <w:rsid w:val="00BC6608"/>
    <w:rsid w:val="00BD14CB"/>
    <w:rsid w:val="00BD1548"/>
    <w:rsid w:val="00BD4897"/>
    <w:rsid w:val="00BE072F"/>
    <w:rsid w:val="00BE36EB"/>
    <w:rsid w:val="00C03C56"/>
    <w:rsid w:val="00C12AF5"/>
    <w:rsid w:val="00C15C1C"/>
    <w:rsid w:val="00C2240D"/>
    <w:rsid w:val="00C23819"/>
    <w:rsid w:val="00C23FD4"/>
    <w:rsid w:val="00C40E44"/>
    <w:rsid w:val="00C55540"/>
    <w:rsid w:val="00C56131"/>
    <w:rsid w:val="00C711EE"/>
    <w:rsid w:val="00C73AF5"/>
    <w:rsid w:val="00C758CA"/>
    <w:rsid w:val="00C779F6"/>
    <w:rsid w:val="00C94BF4"/>
    <w:rsid w:val="00C95376"/>
    <w:rsid w:val="00C97CF7"/>
    <w:rsid w:val="00CB0092"/>
    <w:rsid w:val="00CB0307"/>
    <w:rsid w:val="00CB40ED"/>
    <w:rsid w:val="00CC1111"/>
    <w:rsid w:val="00CC6B2F"/>
    <w:rsid w:val="00CD5FAF"/>
    <w:rsid w:val="00CE6411"/>
    <w:rsid w:val="00CF1FED"/>
    <w:rsid w:val="00CF79FD"/>
    <w:rsid w:val="00D01944"/>
    <w:rsid w:val="00D06B9A"/>
    <w:rsid w:val="00D20357"/>
    <w:rsid w:val="00D322B2"/>
    <w:rsid w:val="00D4674E"/>
    <w:rsid w:val="00D51842"/>
    <w:rsid w:val="00D55179"/>
    <w:rsid w:val="00D63456"/>
    <w:rsid w:val="00D669A3"/>
    <w:rsid w:val="00D87DCC"/>
    <w:rsid w:val="00D95E8D"/>
    <w:rsid w:val="00DA0004"/>
    <w:rsid w:val="00DA1CFD"/>
    <w:rsid w:val="00DA230F"/>
    <w:rsid w:val="00DA38E2"/>
    <w:rsid w:val="00DA6F60"/>
    <w:rsid w:val="00DB0282"/>
    <w:rsid w:val="00DB5FC2"/>
    <w:rsid w:val="00DC4353"/>
    <w:rsid w:val="00DD0608"/>
    <w:rsid w:val="00DD30ED"/>
    <w:rsid w:val="00DD3B33"/>
    <w:rsid w:val="00DD7D21"/>
    <w:rsid w:val="00DE5630"/>
    <w:rsid w:val="00DF2AD9"/>
    <w:rsid w:val="00DF6BB6"/>
    <w:rsid w:val="00E03CE6"/>
    <w:rsid w:val="00E04CFD"/>
    <w:rsid w:val="00E116DD"/>
    <w:rsid w:val="00E13244"/>
    <w:rsid w:val="00E14046"/>
    <w:rsid w:val="00E32E2E"/>
    <w:rsid w:val="00E55D45"/>
    <w:rsid w:val="00E5665B"/>
    <w:rsid w:val="00E64513"/>
    <w:rsid w:val="00E64DF9"/>
    <w:rsid w:val="00E718DD"/>
    <w:rsid w:val="00E77437"/>
    <w:rsid w:val="00E805FE"/>
    <w:rsid w:val="00E81BA1"/>
    <w:rsid w:val="00E81D44"/>
    <w:rsid w:val="00E81E82"/>
    <w:rsid w:val="00E84468"/>
    <w:rsid w:val="00E85624"/>
    <w:rsid w:val="00E85A8A"/>
    <w:rsid w:val="00E870A9"/>
    <w:rsid w:val="00E9446F"/>
    <w:rsid w:val="00E976AB"/>
    <w:rsid w:val="00EA007B"/>
    <w:rsid w:val="00EA32AD"/>
    <w:rsid w:val="00EA3701"/>
    <w:rsid w:val="00EA6EC8"/>
    <w:rsid w:val="00EA7461"/>
    <w:rsid w:val="00EB1249"/>
    <w:rsid w:val="00EB5DFC"/>
    <w:rsid w:val="00EC067E"/>
    <w:rsid w:val="00EC1B24"/>
    <w:rsid w:val="00EC3FEA"/>
    <w:rsid w:val="00EC6546"/>
    <w:rsid w:val="00ED0EC2"/>
    <w:rsid w:val="00EE77CF"/>
    <w:rsid w:val="00EF4547"/>
    <w:rsid w:val="00EF794D"/>
    <w:rsid w:val="00F02A06"/>
    <w:rsid w:val="00F06C9A"/>
    <w:rsid w:val="00F26F15"/>
    <w:rsid w:val="00F31807"/>
    <w:rsid w:val="00F33483"/>
    <w:rsid w:val="00F3441B"/>
    <w:rsid w:val="00F358EA"/>
    <w:rsid w:val="00F36283"/>
    <w:rsid w:val="00F37651"/>
    <w:rsid w:val="00F41CFA"/>
    <w:rsid w:val="00F43B32"/>
    <w:rsid w:val="00F52064"/>
    <w:rsid w:val="00F564B9"/>
    <w:rsid w:val="00F61822"/>
    <w:rsid w:val="00F62680"/>
    <w:rsid w:val="00F655B5"/>
    <w:rsid w:val="00F660A1"/>
    <w:rsid w:val="00F748F4"/>
    <w:rsid w:val="00F818D0"/>
    <w:rsid w:val="00F819CE"/>
    <w:rsid w:val="00F85EEE"/>
    <w:rsid w:val="00F86A6D"/>
    <w:rsid w:val="00F90DC8"/>
    <w:rsid w:val="00FA18D9"/>
    <w:rsid w:val="00FA460E"/>
    <w:rsid w:val="00FA5B2D"/>
    <w:rsid w:val="00FA607E"/>
    <w:rsid w:val="00FB3F75"/>
    <w:rsid w:val="00FB6B67"/>
    <w:rsid w:val="00FC0266"/>
    <w:rsid w:val="00FD42EE"/>
    <w:rsid w:val="00FD6693"/>
    <w:rsid w:val="00FD6754"/>
    <w:rsid w:val="00FE53AA"/>
    <w:rsid w:val="00FE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741A217C"/>
  <w15:docId w15:val="{2377A1B8-92DA-4779-8F5B-2B4C4A374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8EA"/>
    <w:rPr>
      <w:rFonts w:asciiTheme="minorHAnsi" w:hAnsiTheme="minorHAnsi"/>
      <w:sz w:val="22"/>
    </w:rPr>
  </w:style>
  <w:style w:type="paragraph" w:styleId="Heading1">
    <w:name w:val="heading 1"/>
    <w:basedOn w:val="Normal"/>
    <w:next w:val="BodyText"/>
    <w:qFormat/>
    <w:rsid w:val="00F358EA"/>
    <w:pPr>
      <w:spacing w:after="60"/>
      <w:outlineLvl w:val="0"/>
    </w:pPr>
    <w:rPr>
      <w:rFonts w:asciiTheme="majorHAnsi" w:hAnsiTheme="majorHAnsi"/>
      <w:b/>
      <w:caps/>
      <w:sz w:val="18"/>
    </w:rPr>
  </w:style>
  <w:style w:type="paragraph" w:styleId="Heading2">
    <w:name w:val="heading 2"/>
    <w:basedOn w:val="Normal"/>
    <w:next w:val="Normal"/>
    <w:unhideWhenUsed/>
    <w:qFormat/>
    <w:rsid w:val="00F358EA"/>
    <w:pPr>
      <w:outlineLvl w:val="1"/>
    </w:pPr>
    <w:rPr>
      <w:caps/>
      <w:sz w:val="18"/>
    </w:rPr>
  </w:style>
  <w:style w:type="paragraph" w:styleId="Heading3">
    <w:name w:val="heading 3"/>
    <w:basedOn w:val="Normal"/>
    <w:next w:val="BodyText"/>
    <w:semiHidden/>
    <w:unhideWhenUsed/>
    <w:rsid w:val="00F37651"/>
    <w:pPr>
      <w:keepNext/>
      <w:keepLines/>
      <w:spacing w:after="240" w:line="240" w:lineRule="atLeast"/>
      <w:outlineLvl w:val="2"/>
    </w:pPr>
    <w:rPr>
      <w:i/>
      <w:kern w:val="20"/>
    </w:rPr>
  </w:style>
  <w:style w:type="paragraph" w:styleId="Heading4">
    <w:name w:val="heading 4"/>
    <w:basedOn w:val="Normal"/>
    <w:next w:val="BodyText"/>
    <w:semiHidden/>
    <w:unhideWhenUsed/>
    <w:qFormat/>
    <w:rsid w:val="00F37651"/>
    <w:pPr>
      <w:keepNext/>
      <w:keepLines/>
      <w:spacing w:line="240" w:lineRule="atLeast"/>
      <w:outlineLvl w:val="3"/>
    </w:pPr>
    <w:rPr>
      <w:caps/>
      <w:kern w:val="20"/>
      <w:sz w:val="18"/>
    </w:rPr>
  </w:style>
  <w:style w:type="paragraph" w:styleId="Heading5">
    <w:name w:val="heading 5"/>
    <w:basedOn w:val="Normal"/>
    <w:next w:val="BodyText"/>
    <w:semiHidden/>
    <w:unhideWhenUsed/>
    <w:qFormat/>
    <w:rsid w:val="00F37651"/>
    <w:pPr>
      <w:keepNext/>
      <w:keepLines/>
      <w:spacing w:line="240" w:lineRule="atLeast"/>
      <w:outlineLvl w:val="4"/>
    </w:pPr>
    <w:rPr>
      <w:kern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qFormat/>
    <w:rsid w:val="00F358EA"/>
    <w:pPr>
      <w:spacing w:before="240"/>
      <w:ind w:firstLine="720"/>
    </w:pPr>
  </w:style>
  <w:style w:type="paragraph" w:styleId="Closing">
    <w:name w:val="Closing"/>
    <w:basedOn w:val="Normal"/>
    <w:next w:val="Normal"/>
    <w:semiHidden/>
    <w:rsid w:val="00F37651"/>
    <w:pPr>
      <w:spacing w:line="220" w:lineRule="atLeast"/>
    </w:pPr>
  </w:style>
  <w:style w:type="paragraph" w:styleId="Footer">
    <w:name w:val="footer"/>
    <w:basedOn w:val="Normal"/>
    <w:semiHidden/>
    <w:rsid w:val="005673B8"/>
    <w:pPr>
      <w:keepLines/>
      <w:tabs>
        <w:tab w:val="center" w:pos="4320"/>
        <w:tab w:val="right" w:pos="8640"/>
      </w:tabs>
      <w:spacing w:before="600" w:line="240" w:lineRule="atLeast"/>
      <w:ind w:right="-240"/>
      <w:jc w:val="center"/>
    </w:pPr>
    <w:rPr>
      <w:kern w:val="18"/>
    </w:rPr>
  </w:style>
  <w:style w:type="paragraph" w:styleId="Header">
    <w:name w:val="header"/>
    <w:basedOn w:val="Normal"/>
    <w:semiHidden/>
    <w:rsid w:val="005673B8"/>
    <w:pPr>
      <w:keepLines/>
      <w:tabs>
        <w:tab w:val="center" w:pos="4320"/>
        <w:tab w:val="right" w:pos="8640"/>
      </w:tabs>
      <w:spacing w:after="660" w:line="240" w:lineRule="atLeast"/>
      <w:jc w:val="center"/>
    </w:pPr>
    <w:rPr>
      <w:caps/>
      <w:kern w:val="18"/>
      <w:sz w:val="18"/>
    </w:rPr>
  </w:style>
  <w:style w:type="paragraph" w:styleId="MessageHeader">
    <w:name w:val="Message Header"/>
    <w:basedOn w:val="BodyText"/>
    <w:semiHidden/>
    <w:rsid w:val="00F37651"/>
    <w:pPr>
      <w:keepLines/>
      <w:spacing w:after="120"/>
      <w:ind w:left="1080" w:hanging="1080"/>
    </w:pPr>
    <w:rPr>
      <w:caps/>
      <w:sz w:val="18"/>
    </w:rPr>
  </w:style>
  <w:style w:type="paragraph" w:styleId="NormalIndent">
    <w:name w:val="Normal Indent"/>
    <w:basedOn w:val="Normal"/>
    <w:semiHidden/>
    <w:rsid w:val="00F37651"/>
    <w:pPr>
      <w:ind w:left="720"/>
    </w:pPr>
  </w:style>
  <w:style w:type="character" w:styleId="PageNumber">
    <w:name w:val="page number"/>
    <w:semiHidden/>
    <w:rsid w:val="00F37651"/>
  </w:style>
  <w:style w:type="paragraph" w:styleId="Signature">
    <w:name w:val="Signature"/>
    <w:basedOn w:val="BodyText"/>
    <w:next w:val="Normal"/>
    <w:semiHidden/>
    <w:rsid w:val="00F37651"/>
    <w:pPr>
      <w:keepNext/>
      <w:keepLines/>
      <w:spacing w:before="660"/>
    </w:pPr>
  </w:style>
  <w:style w:type="character" w:customStyle="1" w:styleId="BodyTextChar">
    <w:name w:val="Body Text Char"/>
    <w:basedOn w:val="DefaultParagraphFont"/>
    <w:link w:val="BodyText"/>
    <w:rsid w:val="00F358EA"/>
    <w:rPr>
      <w:rFonts w:asciiTheme="minorHAnsi" w:hAnsiTheme="minorHAns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40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049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unhideWhenUsed/>
    <w:qFormat/>
    <w:rsid w:val="005673B8"/>
    <w:pPr>
      <w:pBdr>
        <w:top w:val="double" w:sz="6" w:space="8" w:color="404040" w:themeColor="text1" w:themeTint="BF"/>
        <w:bottom w:val="double" w:sz="6" w:space="8" w:color="404040" w:themeColor="text1" w:themeTint="BF"/>
      </w:pBdr>
      <w:spacing w:after="200"/>
      <w:jc w:val="center"/>
    </w:pPr>
    <w:rPr>
      <w:rFonts w:asciiTheme="majorHAnsi" w:hAnsiTheme="majorHAnsi"/>
      <w:b/>
      <w:caps/>
      <w:spacing w:val="20"/>
      <w:sz w:val="18"/>
    </w:rPr>
  </w:style>
  <w:style w:type="character" w:customStyle="1" w:styleId="TitleChar">
    <w:name w:val="Title Char"/>
    <w:basedOn w:val="DefaultParagraphFont"/>
    <w:link w:val="Title"/>
    <w:uiPriority w:val="10"/>
    <w:rsid w:val="00F358EA"/>
    <w:rPr>
      <w:rFonts w:asciiTheme="majorHAnsi" w:hAnsiTheme="majorHAnsi"/>
      <w:b/>
      <w:caps/>
      <w:spacing w:val="20"/>
      <w:sz w:val="18"/>
    </w:rPr>
  </w:style>
  <w:style w:type="table" w:styleId="TableGrid">
    <w:name w:val="Table Grid"/>
    <w:basedOn w:val="TableNormal"/>
    <w:uiPriority w:val="59"/>
    <w:rsid w:val="005673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673B8"/>
    <w:rPr>
      <w:color w:val="808080"/>
    </w:rPr>
  </w:style>
  <w:style w:type="paragraph" w:styleId="ListParagraph">
    <w:name w:val="List Paragraph"/>
    <w:basedOn w:val="Normal"/>
    <w:uiPriority w:val="34"/>
    <w:qFormat/>
    <w:rsid w:val="007D5850"/>
    <w:pPr>
      <w:ind w:left="720"/>
      <w:contextualSpacing/>
    </w:pPr>
  </w:style>
  <w:style w:type="paragraph" w:customStyle="1" w:styleId="Default">
    <w:name w:val="Default"/>
    <w:rsid w:val="006B2EEF"/>
    <w:pPr>
      <w:autoSpaceDE w:val="0"/>
      <w:autoSpaceDN w:val="0"/>
      <w:adjustRightInd w:val="0"/>
    </w:pPr>
    <w:rPr>
      <w:rFonts w:ascii="Aptos" w:hAnsi="Aptos" w:cs="Apto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27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orge\AppData\Roaming\Microsoft\Templates\Memo%20(elegant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emo">
      <a:majorFont>
        <a:latin typeface="Garamond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421624-DA34-4587-B1D2-19BD84B16E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3AFF85-4DB7-4A77-B21B-ED45D9E93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 (elegant)</Template>
  <TotalTime>8</TotalTime>
  <Pages>1</Pages>
  <Words>149</Words>
  <Characters>859</Characters>
  <Application>Microsoft Office Word</Application>
  <DocSecurity>0</DocSecurity>
  <Lines>44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 (Elegant design)</vt:lpstr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 (Elegant design)</dc:title>
  <dc:subject/>
  <dc:creator>George</dc:creator>
  <cp:keywords/>
  <dc:description/>
  <cp:lastModifiedBy>Dave Schneider</cp:lastModifiedBy>
  <cp:revision>4</cp:revision>
  <cp:lastPrinted>2025-06-16T18:52:00Z</cp:lastPrinted>
  <dcterms:created xsi:type="dcterms:W3CDTF">2025-10-15T17:03:00Z</dcterms:created>
  <dcterms:modified xsi:type="dcterms:W3CDTF">2025-10-15T17:17:00Z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TC010129231033</vt:lpwstr>
  </property>
</Properties>
</file>