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E390" w14:textId="0BDA7D4B" w:rsidR="00F43B32" w:rsidRPr="00AC7BAB" w:rsidRDefault="00BB4247" w:rsidP="00FD42EE">
      <w:pPr>
        <w:pStyle w:val="Heading1"/>
        <w:jc w:val="center"/>
        <w:rPr>
          <w:rFonts w:ascii="Arial Rounded MT Bold" w:hAnsi="Arial Rounded MT Bold"/>
          <w:sz w:val="24"/>
          <w:szCs w:val="24"/>
        </w:rPr>
      </w:pPr>
      <w:r w:rsidRPr="00AC7BAB">
        <w:rPr>
          <w:rFonts w:ascii="Arial Rounded MT Bold" w:hAnsi="Arial Rounded MT Bold"/>
          <w:sz w:val="24"/>
          <w:szCs w:val="24"/>
        </w:rPr>
        <w:t>ROUND MOUNTAIN WATER AND SANITATION</w:t>
      </w:r>
    </w:p>
    <w:p w14:paraId="6C3435CC" w14:textId="2A00D410" w:rsidR="00BB4247" w:rsidRPr="00AC7BAB" w:rsidRDefault="00BB4247" w:rsidP="00FD42EE">
      <w:pPr>
        <w:jc w:val="center"/>
        <w:rPr>
          <w:rFonts w:ascii="Arial Rounded MT Bold" w:hAnsi="Arial Rounded MT Bold" w:cs="Arial"/>
          <w:b/>
          <w:sz w:val="24"/>
          <w:szCs w:val="24"/>
        </w:rPr>
      </w:pPr>
    </w:p>
    <w:p w14:paraId="0F2E0BCF" w14:textId="5E7F6DEA" w:rsidR="00CD1DFE" w:rsidRPr="00CD1DFE" w:rsidRDefault="00BB4247" w:rsidP="00CD1DFE">
      <w:pPr>
        <w:pStyle w:val="Heading1"/>
        <w:jc w:val="center"/>
        <w:rPr>
          <w:rFonts w:ascii="Arial Rounded MT Bold" w:hAnsi="Arial Rounded MT Bold"/>
          <w:sz w:val="24"/>
          <w:szCs w:val="24"/>
        </w:rPr>
      </w:pPr>
      <w:r w:rsidRPr="00AC7BAB">
        <w:rPr>
          <w:rFonts w:ascii="Arial Rounded MT Bold" w:hAnsi="Arial Rounded MT Bold"/>
          <w:sz w:val="24"/>
          <w:szCs w:val="24"/>
        </w:rPr>
        <w:t>BOARD OF DIRECTORS MEETIN</w:t>
      </w:r>
      <w:r w:rsidR="00CD1DFE">
        <w:rPr>
          <w:rFonts w:ascii="Arial Rounded MT Bold" w:hAnsi="Arial Rounded MT Bold"/>
          <w:sz w:val="24"/>
          <w:szCs w:val="24"/>
        </w:rPr>
        <w:t>g and Public Hearing</w:t>
      </w:r>
    </w:p>
    <w:p w14:paraId="36A57109" w14:textId="03EE35D9" w:rsidR="00BB4247" w:rsidRPr="00AC7BAB" w:rsidRDefault="00BB4247" w:rsidP="00FD42EE">
      <w:pPr>
        <w:jc w:val="center"/>
        <w:rPr>
          <w:rFonts w:ascii="Arial Rounded MT Bold" w:hAnsi="Arial Rounded MT Bold" w:cs="Arial"/>
          <w:b/>
          <w:sz w:val="24"/>
          <w:szCs w:val="24"/>
        </w:rPr>
      </w:pPr>
    </w:p>
    <w:p w14:paraId="6494758F" w14:textId="4B6F16F7" w:rsidR="00BB4247" w:rsidRPr="00AC7BAB" w:rsidRDefault="00BB4247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>THURSDAY</w:t>
      </w:r>
      <w:r w:rsidR="005A7886" w:rsidRPr="00AC7BAB">
        <w:rPr>
          <w:rFonts w:ascii="Arial Rounded MT Bold" w:hAnsi="Arial Rounded MT Bold"/>
          <w:b/>
          <w:sz w:val="24"/>
          <w:szCs w:val="24"/>
        </w:rPr>
        <w:t xml:space="preserve">, </w:t>
      </w:r>
      <w:r w:rsidR="004F0B7B">
        <w:rPr>
          <w:rFonts w:ascii="Arial Rounded MT Bold" w:hAnsi="Arial Rounded MT Bold"/>
          <w:b/>
          <w:sz w:val="24"/>
          <w:szCs w:val="24"/>
        </w:rPr>
        <w:t>December 18</w:t>
      </w:r>
      <w:r w:rsidR="006B78CC">
        <w:rPr>
          <w:rFonts w:ascii="Arial Rounded MT Bold" w:hAnsi="Arial Rounded MT Bold"/>
          <w:b/>
          <w:sz w:val="24"/>
          <w:szCs w:val="24"/>
        </w:rPr>
        <w:t>, 202</w:t>
      </w:r>
      <w:r w:rsidR="00586847">
        <w:rPr>
          <w:rFonts w:ascii="Arial Rounded MT Bold" w:hAnsi="Arial Rounded MT Bold"/>
          <w:b/>
          <w:sz w:val="24"/>
          <w:szCs w:val="24"/>
        </w:rPr>
        <w:t>5</w:t>
      </w:r>
    </w:p>
    <w:p w14:paraId="5A8A8E94" w14:textId="61D1383B" w:rsidR="00BB4247" w:rsidRPr="00AC7BAB" w:rsidRDefault="00BB4247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>2:00 P.M.</w:t>
      </w:r>
      <w:r w:rsidR="004C0261" w:rsidRPr="00AC7BAB">
        <w:rPr>
          <w:rFonts w:ascii="Arial Rounded MT Bold" w:hAnsi="Arial Rounded MT Bold"/>
          <w:b/>
          <w:sz w:val="24"/>
          <w:szCs w:val="24"/>
        </w:rPr>
        <w:t xml:space="preserve"> – 3</w:t>
      </w:r>
      <w:r w:rsidR="004C0261" w:rsidRPr="00AC7BAB">
        <w:rPr>
          <w:rFonts w:ascii="Arial Rounded MT Bold" w:hAnsi="Arial Rounded MT Bold"/>
          <w:b/>
          <w:sz w:val="24"/>
          <w:szCs w:val="24"/>
          <w:vertAlign w:val="superscript"/>
        </w:rPr>
        <w:t>rd</w:t>
      </w:r>
      <w:r w:rsidR="004C0261" w:rsidRPr="00AC7BAB">
        <w:rPr>
          <w:rFonts w:ascii="Arial Rounded MT Bold" w:hAnsi="Arial Rounded MT Bold"/>
          <w:b/>
          <w:sz w:val="24"/>
          <w:szCs w:val="24"/>
        </w:rPr>
        <w:t xml:space="preserve"> Street Gallery Building Conference Room</w:t>
      </w:r>
    </w:p>
    <w:p w14:paraId="77CDDF27" w14:textId="757E2BA6" w:rsidR="005867B8" w:rsidRPr="00AC7BAB" w:rsidRDefault="005867B8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 xml:space="preserve">In-person or via zoom </w:t>
      </w:r>
    </w:p>
    <w:p w14:paraId="7E30FC88" w14:textId="77777777" w:rsidR="001A735A" w:rsidRPr="00AC7BAB" w:rsidRDefault="001A735A" w:rsidP="007A044D">
      <w:pPr>
        <w:jc w:val="center"/>
        <w:rPr>
          <w:rFonts w:ascii="Arial Rounded MT Bold" w:hAnsi="Arial Rounded MT Bold" w:cs="Arial"/>
          <w:color w:val="1F497D" w:themeColor="text2"/>
          <w:szCs w:val="22"/>
        </w:rPr>
      </w:pPr>
    </w:p>
    <w:p w14:paraId="2EF4409A" w14:textId="77777777" w:rsidR="00586847" w:rsidRDefault="00586847" w:rsidP="00586847">
      <w:pPr>
        <w:jc w:val="center"/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BOARD OF DIRECTOR’S MEETING</w:t>
      </w:r>
    </w:p>
    <w:p w14:paraId="42C7B3D6" w14:textId="77777777" w:rsidR="004E360E" w:rsidRDefault="004E360E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52E34183" w14:textId="23E5D276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Call to Order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658F1D6E" w14:textId="3E68F115" w:rsidR="002A58E9" w:rsidRPr="00AC7BAB" w:rsidRDefault="002A58E9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233B911C" w14:textId="4DA0DE7D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Roll Call</w:t>
      </w:r>
    </w:p>
    <w:p w14:paraId="25456272" w14:textId="71DE88A7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012D5553" w14:textId="3DB8C7FA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Pledge of Allegiance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68776E24" w14:textId="5F92362A" w:rsidR="00BB4247" w:rsidRPr="00AC7BAB" w:rsidRDefault="00CC6B2F" w:rsidP="00CC6B2F">
      <w:pPr>
        <w:tabs>
          <w:tab w:val="left" w:pos="6255"/>
        </w:tabs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ab/>
      </w:r>
    </w:p>
    <w:p w14:paraId="6D80C4B1" w14:textId="74DC96B6" w:rsidR="00BB4247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Public input 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for those 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  <w:u w:val="single"/>
        </w:rPr>
        <w:t>not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 on the </w:t>
      </w:r>
      <w:r w:rsidR="00F3441B" w:rsidRPr="00AC7BAB">
        <w:rPr>
          <w:rFonts w:ascii="Arial Rounded MT Bold" w:hAnsi="Arial Rounded MT Bold" w:cs="Arial"/>
          <w:b/>
          <w:bCs/>
          <w:szCs w:val="22"/>
          <w:highlight w:val="yellow"/>
        </w:rPr>
        <w:t>agenda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 </w:t>
      </w:r>
      <w:r w:rsidRPr="00AC7BAB">
        <w:rPr>
          <w:rFonts w:ascii="Arial Rounded MT Bold" w:hAnsi="Arial Rounded MT Bold" w:cs="Arial"/>
          <w:b/>
          <w:bCs/>
          <w:szCs w:val="22"/>
          <w:highlight w:val="yellow"/>
        </w:rPr>
        <w:t>will be limited to 3 minutes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>.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61D3467E" w14:textId="77777777" w:rsidR="004E360E" w:rsidRPr="00AC7BAB" w:rsidRDefault="004E360E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34A87587" w14:textId="77777777" w:rsidR="001A735A" w:rsidRPr="00AC7BAB" w:rsidRDefault="001A735A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7E43871" w14:textId="32320500" w:rsidR="00086347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 xml:space="preserve">Additions to the </w:t>
      </w:r>
      <w:r w:rsidR="0003573A">
        <w:rPr>
          <w:rFonts w:ascii="Arial Rounded MT Bold" w:hAnsi="Arial Rounded MT Bold" w:cs="Arial"/>
          <w:b/>
          <w:bCs/>
          <w:szCs w:val="22"/>
        </w:rPr>
        <w:t>January 15</w:t>
      </w:r>
      <w:r w:rsidR="00D73CE4">
        <w:rPr>
          <w:rFonts w:ascii="Arial Rounded MT Bold" w:hAnsi="Arial Rounded MT Bold" w:cs="Arial"/>
          <w:b/>
          <w:bCs/>
          <w:szCs w:val="22"/>
        </w:rPr>
        <w:t>,</w:t>
      </w:r>
      <w:r w:rsidR="005416A2" w:rsidRPr="00AC7BAB">
        <w:rPr>
          <w:rFonts w:ascii="Arial Rounded MT Bold" w:hAnsi="Arial Rounded MT Bold" w:cs="Arial"/>
          <w:b/>
          <w:bCs/>
          <w:szCs w:val="22"/>
        </w:rPr>
        <w:t xml:space="preserve"> 202</w:t>
      </w:r>
      <w:r w:rsidR="0003573A">
        <w:rPr>
          <w:rFonts w:ascii="Arial Rounded MT Bold" w:hAnsi="Arial Rounded MT Bold" w:cs="Arial"/>
          <w:b/>
          <w:bCs/>
          <w:szCs w:val="22"/>
        </w:rPr>
        <w:t>6</w:t>
      </w:r>
      <w:r w:rsidR="00D73CE4">
        <w:rPr>
          <w:rFonts w:ascii="Arial Rounded MT Bold" w:hAnsi="Arial Rounded MT Bold" w:cs="Arial"/>
          <w:b/>
          <w:bCs/>
          <w:szCs w:val="22"/>
        </w:rPr>
        <w:t xml:space="preserve"> - </w:t>
      </w:r>
      <w:r w:rsidRPr="00AC7BAB">
        <w:rPr>
          <w:rFonts w:ascii="Arial Rounded MT Bold" w:hAnsi="Arial Rounded MT Bold" w:cs="Arial"/>
          <w:b/>
          <w:bCs/>
          <w:szCs w:val="22"/>
        </w:rPr>
        <w:t xml:space="preserve">Board </w:t>
      </w:r>
      <w:r w:rsidR="00524141" w:rsidRPr="00AC7BAB">
        <w:rPr>
          <w:rFonts w:ascii="Arial Rounded MT Bold" w:hAnsi="Arial Rounded MT Bold" w:cs="Arial"/>
          <w:b/>
          <w:bCs/>
          <w:szCs w:val="22"/>
        </w:rPr>
        <w:t xml:space="preserve">of Directors Meeting </w:t>
      </w:r>
      <w:r w:rsidRPr="00AC7BAB">
        <w:rPr>
          <w:rFonts w:ascii="Arial Rounded MT Bold" w:hAnsi="Arial Rounded MT Bold" w:cs="Arial"/>
          <w:b/>
          <w:bCs/>
          <w:szCs w:val="22"/>
        </w:rPr>
        <w:t>Agenda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 </w:t>
      </w:r>
    </w:p>
    <w:p w14:paraId="044004B2" w14:textId="77777777" w:rsidR="004E360E" w:rsidRDefault="004E360E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273575FB" w14:textId="57D4A057" w:rsidR="00586847" w:rsidRDefault="00586847" w:rsidP="004E360E">
      <w:pPr>
        <w:pStyle w:val="ListParagraph"/>
        <w:numPr>
          <w:ilvl w:val="0"/>
          <w:numId w:val="2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 xml:space="preserve">Public Hearing </w:t>
      </w:r>
    </w:p>
    <w:p w14:paraId="668972BB" w14:textId="6DA327A9" w:rsidR="004E360E" w:rsidRPr="004E360E" w:rsidRDefault="00586847" w:rsidP="004E360E">
      <w:pPr>
        <w:pStyle w:val="ListParagraph"/>
        <w:numPr>
          <w:ilvl w:val="0"/>
          <w:numId w:val="2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Resolution 2025 -  _____  Approve Budget Amendment</w:t>
      </w:r>
    </w:p>
    <w:p w14:paraId="0DFACCFF" w14:textId="4D8EBC9A" w:rsidR="00226AFF" w:rsidRPr="00AC7BAB" w:rsidRDefault="00226AFF" w:rsidP="00E5665B">
      <w:pPr>
        <w:pStyle w:val="ListParagraph"/>
        <w:rPr>
          <w:rFonts w:ascii="Arial Rounded MT Bold" w:hAnsi="Arial Rounded MT Bold" w:cs="Arial"/>
          <w:b/>
          <w:bCs/>
          <w:szCs w:val="22"/>
        </w:rPr>
      </w:pPr>
    </w:p>
    <w:p w14:paraId="64D84B91" w14:textId="58D7EF03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6EF93129" w14:textId="062C657F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Administrative Reports</w:t>
      </w:r>
    </w:p>
    <w:p w14:paraId="703E5AB4" w14:textId="232A939E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ECCC7C3" w14:textId="36BF580A" w:rsidR="00F818D0" w:rsidRPr="00AC7BAB" w:rsidRDefault="00586847" w:rsidP="00C2240D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Business Office Manager</w:t>
      </w:r>
      <w:r w:rsidR="00BB4247" w:rsidRPr="00AC7BAB">
        <w:rPr>
          <w:rFonts w:ascii="Arial Rounded MT Bold" w:hAnsi="Arial Rounded MT Bold" w:cs="Arial"/>
          <w:b/>
          <w:bCs/>
          <w:szCs w:val="22"/>
        </w:rPr>
        <w:t xml:space="preserve"> – Peggy Quint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2E3DC4CC" w14:textId="38D28D88" w:rsidR="005333C0" w:rsidRPr="00AC7BAB" w:rsidRDefault="00586847" w:rsidP="00E5665B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Field Operations Manager</w:t>
      </w:r>
      <w:r w:rsidR="004C0261" w:rsidRPr="00AC7BAB">
        <w:rPr>
          <w:rFonts w:ascii="Arial Rounded MT Bold" w:hAnsi="Arial Rounded MT Bold" w:cs="Arial"/>
          <w:b/>
          <w:bCs/>
          <w:szCs w:val="22"/>
        </w:rPr>
        <w:t xml:space="preserve"> – Steven Koch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394D3A15" w14:textId="3C764729" w:rsidR="00BB4247" w:rsidRPr="00AC7BAB" w:rsidRDefault="00586847" w:rsidP="00C2240D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General</w:t>
      </w:r>
      <w:r w:rsidR="007F73D8" w:rsidRPr="00AC7BAB">
        <w:rPr>
          <w:rFonts w:ascii="Arial Rounded MT Bold" w:hAnsi="Arial Rounded MT Bold" w:cs="Arial"/>
          <w:b/>
          <w:bCs/>
          <w:szCs w:val="22"/>
        </w:rPr>
        <w:t xml:space="preserve"> Manager</w:t>
      </w:r>
      <w:r w:rsidR="00BB4247" w:rsidRPr="00AC7BAB">
        <w:rPr>
          <w:rFonts w:ascii="Arial Rounded MT Bold" w:hAnsi="Arial Rounded MT Bold" w:cs="Arial"/>
          <w:b/>
          <w:bCs/>
          <w:szCs w:val="22"/>
        </w:rPr>
        <w:t xml:space="preserve"> – Dave Schn</w:t>
      </w:r>
      <w:r w:rsidR="004C0261" w:rsidRPr="00AC7BAB">
        <w:rPr>
          <w:rFonts w:ascii="Arial Rounded MT Bold" w:hAnsi="Arial Rounded MT Bold" w:cs="Arial"/>
          <w:b/>
          <w:bCs/>
          <w:szCs w:val="22"/>
        </w:rPr>
        <w:t>eider</w:t>
      </w:r>
    </w:p>
    <w:p w14:paraId="032A4E27" w14:textId="0904D882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9F29865" w14:textId="0A258878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Consent Agenda</w:t>
      </w:r>
    </w:p>
    <w:p w14:paraId="5CF12514" w14:textId="2A286707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5D86EEE0" w14:textId="69DCE336" w:rsidR="001A78B0" w:rsidRDefault="00BB4247" w:rsidP="00C2240D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 xml:space="preserve">Approval of the Minutes </w:t>
      </w:r>
      <w:r w:rsidR="00586847" w:rsidRPr="00AC7BAB">
        <w:rPr>
          <w:rFonts w:ascii="Arial Rounded MT Bold" w:hAnsi="Arial Rounded MT Bold" w:cs="Arial"/>
          <w:b/>
          <w:bCs/>
          <w:szCs w:val="22"/>
        </w:rPr>
        <w:t xml:space="preserve">of </w:t>
      </w:r>
      <w:r w:rsidR="00586847">
        <w:rPr>
          <w:rFonts w:ascii="Arial Rounded MT Bold" w:hAnsi="Arial Rounded MT Bold" w:cs="Arial"/>
          <w:b/>
          <w:bCs/>
          <w:szCs w:val="22"/>
        </w:rPr>
        <w:t>November 20, 2025</w:t>
      </w:r>
      <w:r w:rsidR="00A04563" w:rsidRPr="00AC7BAB">
        <w:rPr>
          <w:rFonts w:ascii="Arial Rounded MT Bold" w:hAnsi="Arial Rounded MT Bold" w:cs="Arial"/>
          <w:b/>
          <w:bCs/>
          <w:szCs w:val="22"/>
        </w:rPr>
        <w:t>,</w:t>
      </w:r>
      <w:r w:rsidR="005A7886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  <w:r w:rsidR="005416A2" w:rsidRPr="00AC7BAB">
        <w:rPr>
          <w:rFonts w:ascii="Arial Rounded MT Bold" w:hAnsi="Arial Rounded MT Bold" w:cs="Arial"/>
          <w:b/>
          <w:bCs/>
          <w:szCs w:val="22"/>
        </w:rPr>
        <w:t>Regular Board Meeting</w:t>
      </w:r>
      <w:r w:rsidR="001A78B0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3AF791B5" w14:textId="04D56731" w:rsidR="00E5665B" w:rsidRPr="00AC7BAB" w:rsidRDefault="00BB4247" w:rsidP="00F76445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 xml:space="preserve">Financial Report and Approval of Checks for </w:t>
      </w:r>
      <w:r w:rsidR="00586847">
        <w:rPr>
          <w:rFonts w:ascii="Arial Rounded MT Bold" w:hAnsi="Arial Rounded MT Bold" w:cs="Arial"/>
          <w:b/>
          <w:bCs/>
          <w:szCs w:val="22"/>
        </w:rPr>
        <w:t>November 2025</w:t>
      </w:r>
    </w:p>
    <w:p w14:paraId="22D4D44A" w14:textId="77777777" w:rsidR="005B5E27" w:rsidRPr="00AC7BAB" w:rsidRDefault="005B5E27" w:rsidP="005B5E27">
      <w:pPr>
        <w:pStyle w:val="ListParagraph"/>
        <w:rPr>
          <w:rFonts w:ascii="Arial Rounded MT Bold" w:hAnsi="Arial Rounded MT Bold" w:cs="Arial"/>
          <w:b/>
          <w:bCs/>
          <w:szCs w:val="22"/>
        </w:rPr>
      </w:pPr>
    </w:p>
    <w:p w14:paraId="7B0301FA" w14:textId="1BDE51DF" w:rsidR="002B7F53" w:rsidRDefault="002B7F53" w:rsidP="002B7F53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Old Business</w:t>
      </w:r>
    </w:p>
    <w:p w14:paraId="6EED726D" w14:textId="2A1E274A" w:rsidR="00D73CE4" w:rsidRDefault="00D73CE4" w:rsidP="002B7F53">
      <w:pPr>
        <w:rPr>
          <w:rFonts w:ascii="Arial Rounded MT Bold" w:hAnsi="Arial Rounded MT Bold" w:cs="Arial"/>
          <w:b/>
          <w:bCs/>
          <w:szCs w:val="22"/>
        </w:rPr>
      </w:pPr>
    </w:p>
    <w:p w14:paraId="4FB22A1F" w14:textId="1EA3E41F" w:rsidR="00D73CE4" w:rsidRDefault="00586847" w:rsidP="00D73CE4">
      <w:pPr>
        <w:pStyle w:val="ListParagraph"/>
        <w:numPr>
          <w:ilvl w:val="0"/>
          <w:numId w:val="21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Budget Amendment for 2025 Discussion and Scheduling of Public Hearing</w:t>
      </w:r>
    </w:p>
    <w:p w14:paraId="52EB9108" w14:textId="5E46F6B5" w:rsidR="00D73CE4" w:rsidRDefault="00586847" w:rsidP="00D73CE4">
      <w:pPr>
        <w:pStyle w:val="ListParagraph"/>
        <w:numPr>
          <w:ilvl w:val="0"/>
          <w:numId w:val="21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Connie Thompson and Steve Lasswell – Employee Review Report</w:t>
      </w:r>
    </w:p>
    <w:p w14:paraId="24ACB257" w14:textId="53593094" w:rsidR="00615DD7" w:rsidRPr="00D73CE4" w:rsidRDefault="00615DD7" w:rsidP="00D73CE4">
      <w:pPr>
        <w:pStyle w:val="ListParagraph"/>
        <w:numPr>
          <w:ilvl w:val="0"/>
          <w:numId w:val="21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CRA 457 Year End Employee Contribution</w:t>
      </w:r>
    </w:p>
    <w:p w14:paraId="6693EA0C" w14:textId="77777777" w:rsidR="006B78CC" w:rsidRDefault="006B78CC" w:rsidP="00CC1111">
      <w:pPr>
        <w:pStyle w:val="ListParagraph"/>
        <w:rPr>
          <w:rFonts w:ascii="Arial Rounded MT Bold" w:hAnsi="Arial Rounded MT Bold" w:cs="Arial"/>
          <w:b/>
          <w:bCs/>
          <w:szCs w:val="22"/>
        </w:rPr>
      </w:pPr>
    </w:p>
    <w:p w14:paraId="3B286DDB" w14:textId="77777777" w:rsidR="00E5665B" w:rsidRPr="00AC7BAB" w:rsidRDefault="00E5665B" w:rsidP="00E5665B">
      <w:pPr>
        <w:ind w:left="360"/>
        <w:rPr>
          <w:rFonts w:ascii="Arial Rounded MT Bold" w:hAnsi="Arial Rounded MT Bold" w:cs="Arial"/>
          <w:b/>
          <w:bCs/>
          <w:szCs w:val="22"/>
        </w:rPr>
      </w:pPr>
    </w:p>
    <w:p w14:paraId="33A4605D" w14:textId="5EAD587C" w:rsidR="007602A9" w:rsidRDefault="00100DFB" w:rsidP="005868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New Business</w:t>
      </w:r>
    </w:p>
    <w:p w14:paraId="055E3372" w14:textId="77777777" w:rsidR="00FC0266" w:rsidRDefault="00FC0266" w:rsidP="00E5665B">
      <w:pPr>
        <w:ind w:left="360"/>
        <w:rPr>
          <w:rFonts w:ascii="Arial Rounded MT Bold" w:hAnsi="Arial Rounded MT Bold" w:cs="Arial"/>
          <w:b/>
          <w:bCs/>
          <w:szCs w:val="22"/>
        </w:rPr>
      </w:pPr>
    </w:p>
    <w:p w14:paraId="3362D50D" w14:textId="4C4803B2" w:rsidR="006B78CC" w:rsidRPr="00586847" w:rsidRDefault="00586847" w:rsidP="00586847">
      <w:pPr>
        <w:pStyle w:val="ListParagraph"/>
        <w:numPr>
          <w:ilvl w:val="0"/>
          <w:numId w:val="23"/>
        </w:numPr>
        <w:rPr>
          <w:rFonts w:ascii="Arial Rounded MT Bold" w:hAnsi="Arial Rounded MT Bold" w:cs="Arial"/>
          <w:b/>
          <w:bCs/>
          <w:szCs w:val="22"/>
        </w:rPr>
      </w:pPr>
      <w:r w:rsidRPr="00586847">
        <w:rPr>
          <w:rFonts w:ascii="Arial Rounded MT Bold" w:hAnsi="Arial Rounded MT Bold" w:cs="Arial"/>
          <w:b/>
          <w:bCs/>
          <w:szCs w:val="22"/>
        </w:rPr>
        <w:t xml:space="preserve">CSAFE Representative – Cory Gebel – Update </w:t>
      </w:r>
    </w:p>
    <w:p w14:paraId="5DACE131" w14:textId="451967B0" w:rsidR="00586847" w:rsidRPr="00BF6C98" w:rsidRDefault="00586847" w:rsidP="00BF6C98">
      <w:pPr>
        <w:ind w:left="360"/>
        <w:rPr>
          <w:rFonts w:ascii="Arial Rounded MT Bold" w:hAnsi="Arial Rounded MT Bold" w:cs="Arial"/>
          <w:b/>
          <w:bCs/>
          <w:szCs w:val="22"/>
        </w:rPr>
      </w:pPr>
    </w:p>
    <w:p w14:paraId="33C4E997" w14:textId="77777777" w:rsidR="006B2EEF" w:rsidRPr="00595A75" w:rsidRDefault="006B2EEF" w:rsidP="006B2EEF">
      <w:pPr>
        <w:pStyle w:val="Default"/>
        <w:rPr>
          <w:rFonts w:ascii="Arial Rounded MT Bold" w:hAnsi="Arial Rounded MT Bold"/>
        </w:rPr>
      </w:pPr>
    </w:p>
    <w:p w14:paraId="18BCE19A" w14:textId="77777777" w:rsidR="005B5E27" w:rsidRPr="00595A75" w:rsidRDefault="005B5E27" w:rsidP="00B46957">
      <w:pPr>
        <w:ind w:left="2880" w:firstLine="720"/>
        <w:rPr>
          <w:rFonts w:ascii="Arial Rounded MT Bold" w:hAnsi="Arial Rounded MT Bold" w:cs="Arial"/>
          <w:b/>
          <w:bCs/>
          <w:szCs w:val="22"/>
        </w:rPr>
      </w:pPr>
    </w:p>
    <w:p w14:paraId="089E1BC7" w14:textId="2FB6F40A" w:rsidR="00E5665B" w:rsidRPr="00595A75" w:rsidRDefault="00DA230F" w:rsidP="00B46957">
      <w:pPr>
        <w:ind w:left="2880" w:firstLine="720"/>
        <w:rPr>
          <w:rFonts w:ascii="Arial Rounded MT Bold" w:hAnsi="Arial Rounded MT Bold" w:cs="Arial"/>
          <w:b/>
          <w:bCs/>
          <w:szCs w:val="22"/>
        </w:rPr>
      </w:pPr>
      <w:r w:rsidRPr="00595A75">
        <w:rPr>
          <w:rFonts w:ascii="Arial Rounded MT Bold" w:hAnsi="Arial Rounded MT Bold" w:cs="Arial"/>
          <w:b/>
          <w:bCs/>
          <w:szCs w:val="22"/>
        </w:rPr>
        <w:t xml:space="preserve">                  </w:t>
      </w:r>
    </w:p>
    <w:p w14:paraId="0490D6AA" w14:textId="349C512C" w:rsidR="00BB4247" w:rsidRPr="00595A75" w:rsidRDefault="00DA230F" w:rsidP="00B46957">
      <w:pPr>
        <w:ind w:left="2880" w:firstLine="720"/>
        <w:rPr>
          <w:rFonts w:ascii="Arial Rounded MT Bold" w:hAnsi="Arial Rounded MT Bold" w:cs="Arial"/>
          <w:szCs w:val="22"/>
        </w:rPr>
      </w:pPr>
      <w:r w:rsidRPr="00595A75">
        <w:rPr>
          <w:rFonts w:ascii="Arial Rounded MT Bold" w:hAnsi="Arial Rounded MT Bold" w:cs="Arial"/>
          <w:b/>
          <w:bCs/>
          <w:szCs w:val="22"/>
        </w:rPr>
        <w:lastRenderedPageBreak/>
        <w:t xml:space="preserve">  </w:t>
      </w:r>
      <w:r w:rsidR="008B0A5A" w:rsidRPr="00595A75">
        <w:rPr>
          <w:rFonts w:ascii="Arial Rounded MT Bold" w:hAnsi="Arial Rounded MT Bold" w:cs="Arial"/>
          <w:b/>
          <w:bCs/>
          <w:szCs w:val="22"/>
        </w:rPr>
        <w:t xml:space="preserve">Adjourn </w:t>
      </w:r>
    </w:p>
    <w:sectPr w:rsidR="00BB4247" w:rsidRPr="00595A75" w:rsidSect="004C02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9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59EEC" w14:textId="77777777" w:rsidR="00D669A3" w:rsidRDefault="00D669A3">
      <w:r>
        <w:separator/>
      </w:r>
    </w:p>
    <w:p w14:paraId="1D0EADC3" w14:textId="77777777" w:rsidR="00D669A3" w:rsidRDefault="00D669A3"/>
  </w:endnote>
  <w:endnote w:type="continuationSeparator" w:id="0">
    <w:p w14:paraId="6BBD048B" w14:textId="77777777" w:rsidR="00D669A3" w:rsidRDefault="00D669A3">
      <w:r>
        <w:continuationSeparator/>
      </w:r>
    </w:p>
    <w:p w14:paraId="4D643D29" w14:textId="77777777" w:rsidR="00D669A3" w:rsidRDefault="00D66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FC96" w14:textId="77777777" w:rsidR="005673B8" w:rsidRDefault="005673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A4CEF04" w14:textId="77777777" w:rsidR="005673B8" w:rsidRDefault="005673B8">
    <w:pPr>
      <w:pStyle w:val="Footer"/>
    </w:pPr>
  </w:p>
  <w:p w14:paraId="547A5534" w14:textId="77777777" w:rsidR="005673B8" w:rsidRDefault="005673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6D01" w14:textId="77777777" w:rsidR="005673B8" w:rsidRDefault="005673B8">
    <w:pPr>
      <w:pStyle w:val="Footer"/>
      <w:pBdr>
        <w:top w:val="single" w:sz="6" w:space="2" w:color="auto"/>
      </w:pBdr>
      <w:ind w:left="4080" w:right="408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F1BB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9E8B6B" w14:textId="77777777" w:rsidR="005673B8" w:rsidRDefault="005673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8242" w14:textId="77777777" w:rsidR="005673B8" w:rsidRDefault="005673B8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E7FF" w14:textId="77777777" w:rsidR="00D669A3" w:rsidRDefault="00D669A3">
      <w:r>
        <w:separator/>
      </w:r>
    </w:p>
    <w:p w14:paraId="2B7A15ED" w14:textId="77777777" w:rsidR="00D669A3" w:rsidRDefault="00D669A3"/>
  </w:footnote>
  <w:footnote w:type="continuationSeparator" w:id="0">
    <w:p w14:paraId="18621512" w14:textId="77777777" w:rsidR="00D669A3" w:rsidRDefault="00D669A3">
      <w:r>
        <w:continuationSeparator/>
      </w:r>
    </w:p>
    <w:p w14:paraId="05CF0C90" w14:textId="77777777" w:rsidR="00D669A3" w:rsidRDefault="00D669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F521" w14:textId="77777777" w:rsidR="00E81BA1" w:rsidRDefault="001145AD">
    <w:pPr>
      <w:pStyle w:val="Header"/>
    </w:pPr>
    <w:r>
      <w:rPr>
        <w:noProof/>
      </w:rPr>
      <w:pict w14:anchorId="65F580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5" o:spid="_x0000_s2050" type="#_x0000_t75" style="position:absolute;left:0;text-align:left;margin-left:0;margin-top:0;width:431.8pt;height:321.4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6F36" w14:textId="77777777" w:rsidR="00E81BA1" w:rsidRDefault="001145AD">
    <w:pPr>
      <w:pStyle w:val="Header"/>
    </w:pPr>
    <w:r>
      <w:rPr>
        <w:noProof/>
      </w:rPr>
      <w:pict w14:anchorId="165BD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6" o:spid="_x0000_s2051" type="#_x0000_t75" style="position:absolute;left:0;text-align:left;margin-left:0;margin-top:0;width:431.8pt;height:321.4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1ED1" w14:textId="77777777" w:rsidR="00E81BA1" w:rsidRDefault="001145AD" w:rsidP="00F36283">
    <w:pPr>
      <w:pStyle w:val="Header"/>
      <w:jc w:val="left"/>
    </w:pPr>
    <w:r>
      <w:rPr>
        <w:noProof/>
      </w:rPr>
      <w:pict w14:anchorId="5BC70B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4" o:spid="_x0000_s2049" type="#_x0000_t75" style="position:absolute;margin-left:0;margin-top:0;width:431.8pt;height:321.4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B9F"/>
    <w:multiLevelType w:val="hybridMultilevel"/>
    <w:tmpl w:val="7B6AF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24C0"/>
    <w:multiLevelType w:val="hybridMultilevel"/>
    <w:tmpl w:val="BD14394C"/>
    <w:lvl w:ilvl="0" w:tplc="EB769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4E38A5"/>
    <w:multiLevelType w:val="hybridMultilevel"/>
    <w:tmpl w:val="2730A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848B2"/>
    <w:multiLevelType w:val="hybridMultilevel"/>
    <w:tmpl w:val="6D78108C"/>
    <w:lvl w:ilvl="0" w:tplc="36525B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2078B6"/>
    <w:multiLevelType w:val="hybridMultilevel"/>
    <w:tmpl w:val="B560A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46134"/>
    <w:multiLevelType w:val="hybridMultilevel"/>
    <w:tmpl w:val="749266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1D4AB9"/>
    <w:multiLevelType w:val="hybridMultilevel"/>
    <w:tmpl w:val="52E8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F6C"/>
    <w:multiLevelType w:val="hybridMultilevel"/>
    <w:tmpl w:val="F320A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C69AC"/>
    <w:multiLevelType w:val="hybridMultilevel"/>
    <w:tmpl w:val="280CB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C1781"/>
    <w:multiLevelType w:val="hybridMultilevel"/>
    <w:tmpl w:val="1D243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5423B"/>
    <w:multiLevelType w:val="hybridMultilevel"/>
    <w:tmpl w:val="2868A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43D53"/>
    <w:multiLevelType w:val="hybridMultilevel"/>
    <w:tmpl w:val="055A9F1E"/>
    <w:lvl w:ilvl="0" w:tplc="A8786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5C1C41"/>
    <w:multiLevelType w:val="hybridMultilevel"/>
    <w:tmpl w:val="937A4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52BFD"/>
    <w:multiLevelType w:val="hybridMultilevel"/>
    <w:tmpl w:val="410AA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9515B"/>
    <w:multiLevelType w:val="hybridMultilevel"/>
    <w:tmpl w:val="4E2A3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44CB5"/>
    <w:multiLevelType w:val="hybridMultilevel"/>
    <w:tmpl w:val="2EEA0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511B6"/>
    <w:multiLevelType w:val="hybridMultilevel"/>
    <w:tmpl w:val="C67E4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13F4D"/>
    <w:multiLevelType w:val="hybridMultilevel"/>
    <w:tmpl w:val="887C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A7051"/>
    <w:multiLevelType w:val="hybridMultilevel"/>
    <w:tmpl w:val="59CC8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E6657"/>
    <w:multiLevelType w:val="hybridMultilevel"/>
    <w:tmpl w:val="42A04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22A63"/>
    <w:multiLevelType w:val="hybridMultilevel"/>
    <w:tmpl w:val="0D525F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D632E0"/>
    <w:multiLevelType w:val="hybridMultilevel"/>
    <w:tmpl w:val="6CC4F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D62B6"/>
    <w:multiLevelType w:val="hybridMultilevel"/>
    <w:tmpl w:val="8D66FD0C"/>
    <w:lvl w:ilvl="0" w:tplc="4CE8C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7861513">
    <w:abstractNumId w:val="7"/>
  </w:num>
  <w:num w:numId="2" w16cid:durableId="195240003">
    <w:abstractNumId w:val="21"/>
  </w:num>
  <w:num w:numId="3" w16cid:durableId="1836533326">
    <w:abstractNumId w:val="4"/>
  </w:num>
  <w:num w:numId="4" w16cid:durableId="2119716032">
    <w:abstractNumId w:val="22"/>
  </w:num>
  <w:num w:numId="5" w16cid:durableId="193232851">
    <w:abstractNumId w:val="2"/>
  </w:num>
  <w:num w:numId="6" w16cid:durableId="1800805423">
    <w:abstractNumId w:val="16"/>
  </w:num>
  <w:num w:numId="7" w16cid:durableId="1297880178">
    <w:abstractNumId w:val="10"/>
  </w:num>
  <w:num w:numId="8" w16cid:durableId="121000629">
    <w:abstractNumId w:val="18"/>
  </w:num>
  <w:num w:numId="9" w16cid:durableId="2075658430">
    <w:abstractNumId w:val="15"/>
  </w:num>
  <w:num w:numId="10" w16cid:durableId="1908032106">
    <w:abstractNumId w:val="14"/>
  </w:num>
  <w:num w:numId="11" w16cid:durableId="1839344832">
    <w:abstractNumId w:val="1"/>
  </w:num>
  <w:num w:numId="12" w16cid:durableId="1914732539">
    <w:abstractNumId w:val="3"/>
  </w:num>
  <w:num w:numId="13" w16cid:durableId="1545798993">
    <w:abstractNumId w:val="19"/>
  </w:num>
  <w:num w:numId="14" w16cid:durableId="562445553">
    <w:abstractNumId w:val="5"/>
  </w:num>
  <w:num w:numId="15" w16cid:durableId="111091702">
    <w:abstractNumId w:val="12"/>
  </w:num>
  <w:num w:numId="16" w16cid:durableId="455489227">
    <w:abstractNumId w:val="0"/>
  </w:num>
  <w:num w:numId="17" w16cid:durableId="560406039">
    <w:abstractNumId w:val="8"/>
  </w:num>
  <w:num w:numId="18" w16cid:durableId="247621387">
    <w:abstractNumId w:val="11"/>
  </w:num>
  <w:num w:numId="19" w16cid:durableId="1098217040">
    <w:abstractNumId w:val="6"/>
  </w:num>
  <w:num w:numId="20" w16cid:durableId="1129206285">
    <w:abstractNumId w:val="9"/>
  </w:num>
  <w:num w:numId="21" w16cid:durableId="1638992000">
    <w:abstractNumId w:val="17"/>
  </w:num>
  <w:num w:numId="22" w16cid:durableId="761072203">
    <w:abstractNumId w:val="20"/>
  </w:num>
  <w:num w:numId="23" w16cid:durableId="203052244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A1"/>
    <w:rsid w:val="000119DC"/>
    <w:rsid w:val="000152A4"/>
    <w:rsid w:val="00021A79"/>
    <w:rsid w:val="000220FF"/>
    <w:rsid w:val="00025EF3"/>
    <w:rsid w:val="0002766D"/>
    <w:rsid w:val="0003573A"/>
    <w:rsid w:val="00053CA7"/>
    <w:rsid w:val="000578A7"/>
    <w:rsid w:val="0007209E"/>
    <w:rsid w:val="00072607"/>
    <w:rsid w:val="00082452"/>
    <w:rsid w:val="00086347"/>
    <w:rsid w:val="000904D1"/>
    <w:rsid w:val="000A7911"/>
    <w:rsid w:val="000B0858"/>
    <w:rsid w:val="000B32E2"/>
    <w:rsid w:val="000C009F"/>
    <w:rsid w:val="000C4469"/>
    <w:rsid w:val="000C538C"/>
    <w:rsid w:val="000D365D"/>
    <w:rsid w:val="000D4049"/>
    <w:rsid w:val="000D6766"/>
    <w:rsid w:val="000E0D30"/>
    <w:rsid w:val="000F1B2C"/>
    <w:rsid w:val="000F36DB"/>
    <w:rsid w:val="00100DFB"/>
    <w:rsid w:val="00105342"/>
    <w:rsid w:val="001145AD"/>
    <w:rsid w:val="0013329D"/>
    <w:rsid w:val="0016235F"/>
    <w:rsid w:val="00165951"/>
    <w:rsid w:val="00172708"/>
    <w:rsid w:val="001727CA"/>
    <w:rsid w:val="00182C36"/>
    <w:rsid w:val="00192102"/>
    <w:rsid w:val="001A735A"/>
    <w:rsid w:val="001A78B0"/>
    <w:rsid w:val="001C19AC"/>
    <w:rsid w:val="001C71F1"/>
    <w:rsid w:val="001E38DE"/>
    <w:rsid w:val="001F5736"/>
    <w:rsid w:val="0020619C"/>
    <w:rsid w:val="002202E8"/>
    <w:rsid w:val="0022423D"/>
    <w:rsid w:val="00226AFF"/>
    <w:rsid w:val="00241352"/>
    <w:rsid w:val="0026331A"/>
    <w:rsid w:val="002876C5"/>
    <w:rsid w:val="0028776C"/>
    <w:rsid w:val="002968B8"/>
    <w:rsid w:val="002A490C"/>
    <w:rsid w:val="002A58E9"/>
    <w:rsid w:val="002B5C6D"/>
    <w:rsid w:val="002B7F53"/>
    <w:rsid w:val="002D2360"/>
    <w:rsid w:val="002F36E2"/>
    <w:rsid w:val="002F40AA"/>
    <w:rsid w:val="00301FFD"/>
    <w:rsid w:val="00306C0A"/>
    <w:rsid w:val="003115FD"/>
    <w:rsid w:val="003136DA"/>
    <w:rsid w:val="003141FC"/>
    <w:rsid w:val="00321F7F"/>
    <w:rsid w:val="00330F41"/>
    <w:rsid w:val="00333F98"/>
    <w:rsid w:val="0034358E"/>
    <w:rsid w:val="003447E2"/>
    <w:rsid w:val="0035351E"/>
    <w:rsid w:val="003552C0"/>
    <w:rsid w:val="00362D7C"/>
    <w:rsid w:val="003675DF"/>
    <w:rsid w:val="00383D17"/>
    <w:rsid w:val="0039184C"/>
    <w:rsid w:val="0039262B"/>
    <w:rsid w:val="00392865"/>
    <w:rsid w:val="00392A01"/>
    <w:rsid w:val="003A3F5F"/>
    <w:rsid w:val="003B2F5B"/>
    <w:rsid w:val="003B65B6"/>
    <w:rsid w:val="003C6562"/>
    <w:rsid w:val="003E5B6F"/>
    <w:rsid w:val="003F70C8"/>
    <w:rsid w:val="004010FA"/>
    <w:rsid w:val="004061D1"/>
    <w:rsid w:val="0040681B"/>
    <w:rsid w:val="00411582"/>
    <w:rsid w:val="0041467D"/>
    <w:rsid w:val="0042673F"/>
    <w:rsid w:val="004425C5"/>
    <w:rsid w:val="0044388E"/>
    <w:rsid w:val="00447E33"/>
    <w:rsid w:val="004662AB"/>
    <w:rsid w:val="00472436"/>
    <w:rsid w:val="00476F25"/>
    <w:rsid w:val="00484B08"/>
    <w:rsid w:val="00491390"/>
    <w:rsid w:val="00492FFB"/>
    <w:rsid w:val="004975C5"/>
    <w:rsid w:val="004A7CD3"/>
    <w:rsid w:val="004B0ED8"/>
    <w:rsid w:val="004C0261"/>
    <w:rsid w:val="004C1DDB"/>
    <w:rsid w:val="004C7F50"/>
    <w:rsid w:val="004E360E"/>
    <w:rsid w:val="004E75CA"/>
    <w:rsid w:val="004F0B7B"/>
    <w:rsid w:val="0050332D"/>
    <w:rsid w:val="00524141"/>
    <w:rsid w:val="005333C0"/>
    <w:rsid w:val="005416A2"/>
    <w:rsid w:val="0055313A"/>
    <w:rsid w:val="0055663F"/>
    <w:rsid w:val="005662ED"/>
    <w:rsid w:val="005673B8"/>
    <w:rsid w:val="00572956"/>
    <w:rsid w:val="005867B8"/>
    <w:rsid w:val="00586847"/>
    <w:rsid w:val="00595A75"/>
    <w:rsid w:val="005A7886"/>
    <w:rsid w:val="005B370E"/>
    <w:rsid w:val="005B5E27"/>
    <w:rsid w:val="005C278C"/>
    <w:rsid w:val="005C2A22"/>
    <w:rsid w:val="005D1617"/>
    <w:rsid w:val="005D3CC4"/>
    <w:rsid w:val="005F1BB1"/>
    <w:rsid w:val="00615DD7"/>
    <w:rsid w:val="00621FA7"/>
    <w:rsid w:val="00633028"/>
    <w:rsid w:val="006341BF"/>
    <w:rsid w:val="00650CB3"/>
    <w:rsid w:val="00651AE4"/>
    <w:rsid w:val="00664613"/>
    <w:rsid w:val="00667E00"/>
    <w:rsid w:val="00676A10"/>
    <w:rsid w:val="00680E9F"/>
    <w:rsid w:val="00685007"/>
    <w:rsid w:val="00685A63"/>
    <w:rsid w:val="00695E4F"/>
    <w:rsid w:val="006A5301"/>
    <w:rsid w:val="006A7F08"/>
    <w:rsid w:val="006B1660"/>
    <w:rsid w:val="006B2EEF"/>
    <w:rsid w:val="006B78CC"/>
    <w:rsid w:val="006C6591"/>
    <w:rsid w:val="006C74E1"/>
    <w:rsid w:val="006D1A11"/>
    <w:rsid w:val="00702EC5"/>
    <w:rsid w:val="00724EB9"/>
    <w:rsid w:val="00726EF6"/>
    <w:rsid w:val="00732B55"/>
    <w:rsid w:val="007369CF"/>
    <w:rsid w:val="00745055"/>
    <w:rsid w:val="00757986"/>
    <w:rsid w:val="007602A9"/>
    <w:rsid w:val="00761821"/>
    <w:rsid w:val="0078186B"/>
    <w:rsid w:val="007823C0"/>
    <w:rsid w:val="00782E15"/>
    <w:rsid w:val="007A044D"/>
    <w:rsid w:val="007A43BA"/>
    <w:rsid w:val="007A6B0C"/>
    <w:rsid w:val="007B58E4"/>
    <w:rsid w:val="007C3A75"/>
    <w:rsid w:val="007D060F"/>
    <w:rsid w:val="007D5850"/>
    <w:rsid w:val="007D5D75"/>
    <w:rsid w:val="007D5F13"/>
    <w:rsid w:val="007E05D9"/>
    <w:rsid w:val="007E297F"/>
    <w:rsid w:val="007F1007"/>
    <w:rsid w:val="007F73D8"/>
    <w:rsid w:val="008216B7"/>
    <w:rsid w:val="0082495D"/>
    <w:rsid w:val="00826530"/>
    <w:rsid w:val="00833143"/>
    <w:rsid w:val="00835C34"/>
    <w:rsid w:val="008937CE"/>
    <w:rsid w:val="00897009"/>
    <w:rsid w:val="008A119A"/>
    <w:rsid w:val="008A186B"/>
    <w:rsid w:val="008A3D17"/>
    <w:rsid w:val="008A5438"/>
    <w:rsid w:val="008B0A5A"/>
    <w:rsid w:val="008B3A7C"/>
    <w:rsid w:val="008C317E"/>
    <w:rsid w:val="008C7283"/>
    <w:rsid w:val="008D5E7D"/>
    <w:rsid w:val="008F1BD1"/>
    <w:rsid w:val="008F41EC"/>
    <w:rsid w:val="009129E0"/>
    <w:rsid w:val="00914260"/>
    <w:rsid w:val="00930A0F"/>
    <w:rsid w:val="00933A2F"/>
    <w:rsid w:val="00936F3F"/>
    <w:rsid w:val="00945772"/>
    <w:rsid w:val="00962ABA"/>
    <w:rsid w:val="00966448"/>
    <w:rsid w:val="009664CA"/>
    <w:rsid w:val="00976B67"/>
    <w:rsid w:val="00977988"/>
    <w:rsid w:val="009A2594"/>
    <w:rsid w:val="009B11B2"/>
    <w:rsid w:val="009B7D81"/>
    <w:rsid w:val="009D1F9F"/>
    <w:rsid w:val="009D35A0"/>
    <w:rsid w:val="009D732A"/>
    <w:rsid w:val="009E4DF5"/>
    <w:rsid w:val="009F3BD2"/>
    <w:rsid w:val="009F7A2D"/>
    <w:rsid w:val="00A04563"/>
    <w:rsid w:val="00A14C3D"/>
    <w:rsid w:val="00A206AE"/>
    <w:rsid w:val="00A23C5B"/>
    <w:rsid w:val="00A26C98"/>
    <w:rsid w:val="00A2776C"/>
    <w:rsid w:val="00A32B5D"/>
    <w:rsid w:val="00A32F82"/>
    <w:rsid w:val="00A50366"/>
    <w:rsid w:val="00A56484"/>
    <w:rsid w:val="00A70951"/>
    <w:rsid w:val="00A74A89"/>
    <w:rsid w:val="00A813D6"/>
    <w:rsid w:val="00A85E6D"/>
    <w:rsid w:val="00A879BF"/>
    <w:rsid w:val="00A904B0"/>
    <w:rsid w:val="00A91E9D"/>
    <w:rsid w:val="00A9381C"/>
    <w:rsid w:val="00A9634D"/>
    <w:rsid w:val="00AA0848"/>
    <w:rsid w:val="00AC7BAB"/>
    <w:rsid w:val="00AD5D94"/>
    <w:rsid w:val="00AE320C"/>
    <w:rsid w:val="00AE561D"/>
    <w:rsid w:val="00AE603E"/>
    <w:rsid w:val="00B15391"/>
    <w:rsid w:val="00B46957"/>
    <w:rsid w:val="00B5347E"/>
    <w:rsid w:val="00B711C4"/>
    <w:rsid w:val="00B83925"/>
    <w:rsid w:val="00B93761"/>
    <w:rsid w:val="00B94C99"/>
    <w:rsid w:val="00B9507D"/>
    <w:rsid w:val="00B959CA"/>
    <w:rsid w:val="00BA0D44"/>
    <w:rsid w:val="00BA2B80"/>
    <w:rsid w:val="00BB4247"/>
    <w:rsid w:val="00BC6608"/>
    <w:rsid w:val="00BD14CB"/>
    <w:rsid w:val="00BD1548"/>
    <w:rsid w:val="00BD4897"/>
    <w:rsid w:val="00BF6C98"/>
    <w:rsid w:val="00C15C1C"/>
    <w:rsid w:val="00C2240D"/>
    <w:rsid w:val="00C23819"/>
    <w:rsid w:val="00C23FD4"/>
    <w:rsid w:val="00C55540"/>
    <w:rsid w:val="00C56131"/>
    <w:rsid w:val="00C711EE"/>
    <w:rsid w:val="00C73AF5"/>
    <w:rsid w:val="00C779F6"/>
    <w:rsid w:val="00C94BF4"/>
    <w:rsid w:val="00CB0307"/>
    <w:rsid w:val="00CB40ED"/>
    <w:rsid w:val="00CB5722"/>
    <w:rsid w:val="00CC1111"/>
    <w:rsid w:val="00CC6B2F"/>
    <w:rsid w:val="00CD1DFE"/>
    <w:rsid w:val="00CE6411"/>
    <w:rsid w:val="00CF1FED"/>
    <w:rsid w:val="00CF79FD"/>
    <w:rsid w:val="00D20357"/>
    <w:rsid w:val="00D322B2"/>
    <w:rsid w:val="00D4674E"/>
    <w:rsid w:val="00D63456"/>
    <w:rsid w:val="00D669A3"/>
    <w:rsid w:val="00D73CE4"/>
    <w:rsid w:val="00D87DCC"/>
    <w:rsid w:val="00D95E8D"/>
    <w:rsid w:val="00DA0004"/>
    <w:rsid w:val="00DA1CFD"/>
    <w:rsid w:val="00DA230F"/>
    <w:rsid w:val="00DA6F60"/>
    <w:rsid w:val="00DB0282"/>
    <w:rsid w:val="00DB5FC2"/>
    <w:rsid w:val="00DC4353"/>
    <w:rsid w:val="00DD0608"/>
    <w:rsid w:val="00DD30ED"/>
    <w:rsid w:val="00DD3B33"/>
    <w:rsid w:val="00DD7D21"/>
    <w:rsid w:val="00DE5630"/>
    <w:rsid w:val="00DF2AD9"/>
    <w:rsid w:val="00E03CE6"/>
    <w:rsid w:val="00E04CFD"/>
    <w:rsid w:val="00E13244"/>
    <w:rsid w:val="00E14046"/>
    <w:rsid w:val="00E32E2E"/>
    <w:rsid w:val="00E55D45"/>
    <w:rsid w:val="00E5665B"/>
    <w:rsid w:val="00E64513"/>
    <w:rsid w:val="00E64DF9"/>
    <w:rsid w:val="00E77437"/>
    <w:rsid w:val="00E805FE"/>
    <w:rsid w:val="00E81BA1"/>
    <w:rsid w:val="00E81D44"/>
    <w:rsid w:val="00E81E82"/>
    <w:rsid w:val="00E84468"/>
    <w:rsid w:val="00E85624"/>
    <w:rsid w:val="00E85A8A"/>
    <w:rsid w:val="00E870A9"/>
    <w:rsid w:val="00E9446F"/>
    <w:rsid w:val="00E976AB"/>
    <w:rsid w:val="00EA007B"/>
    <w:rsid w:val="00EA32AD"/>
    <w:rsid w:val="00EA3701"/>
    <w:rsid w:val="00EB1249"/>
    <w:rsid w:val="00EC067E"/>
    <w:rsid w:val="00EC1B24"/>
    <w:rsid w:val="00EC6546"/>
    <w:rsid w:val="00ED0EC2"/>
    <w:rsid w:val="00EF4547"/>
    <w:rsid w:val="00EF794D"/>
    <w:rsid w:val="00F06C9A"/>
    <w:rsid w:val="00F31807"/>
    <w:rsid w:val="00F33483"/>
    <w:rsid w:val="00F3441B"/>
    <w:rsid w:val="00F358EA"/>
    <w:rsid w:val="00F36283"/>
    <w:rsid w:val="00F37651"/>
    <w:rsid w:val="00F41CFA"/>
    <w:rsid w:val="00F43B32"/>
    <w:rsid w:val="00F52064"/>
    <w:rsid w:val="00F564B9"/>
    <w:rsid w:val="00F61822"/>
    <w:rsid w:val="00F62680"/>
    <w:rsid w:val="00F660A1"/>
    <w:rsid w:val="00F748F4"/>
    <w:rsid w:val="00F818D0"/>
    <w:rsid w:val="00F819CE"/>
    <w:rsid w:val="00F85EEE"/>
    <w:rsid w:val="00F86A6D"/>
    <w:rsid w:val="00F90DC8"/>
    <w:rsid w:val="00F920F0"/>
    <w:rsid w:val="00FA18D9"/>
    <w:rsid w:val="00FA460E"/>
    <w:rsid w:val="00FA5B2D"/>
    <w:rsid w:val="00FA607E"/>
    <w:rsid w:val="00FB3F75"/>
    <w:rsid w:val="00FB6B67"/>
    <w:rsid w:val="00FC0266"/>
    <w:rsid w:val="00FD42EE"/>
    <w:rsid w:val="00FD6693"/>
    <w:rsid w:val="00FD6754"/>
    <w:rsid w:val="00FE53AA"/>
    <w:rsid w:val="00FE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41A217C"/>
  <w15:docId w15:val="{2377A1B8-92DA-4779-8F5B-2B4C4A37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EA"/>
    <w:rPr>
      <w:rFonts w:asciiTheme="minorHAnsi" w:hAnsiTheme="minorHAnsi"/>
      <w:sz w:val="22"/>
    </w:rPr>
  </w:style>
  <w:style w:type="paragraph" w:styleId="Heading1">
    <w:name w:val="heading 1"/>
    <w:basedOn w:val="Normal"/>
    <w:next w:val="BodyText"/>
    <w:qFormat/>
    <w:rsid w:val="00F358EA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unhideWhenUsed/>
    <w:qFormat/>
    <w:rsid w:val="00F358EA"/>
    <w:pPr>
      <w:outlineLvl w:val="1"/>
    </w:pPr>
    <w:rPr>
      <w:caps/>
      <w:sz w:val="18"/>
    </w:rPr>
  </w:style>
  <w:style w:type="paragraph" w:styleId="Heading3">
    <w:name w:val="heading 3"/>
    <w:basedOn w:val="Normal"/>
    <w:next w:val="BodyText"/>
    <w:semiHidden/>
    <w:unhideWhenUsed/>
    <w:rsid w:val="00F37651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F358EA"/>
    <w:pPr>
      <w:spacing w:before="240"/>
      <w:ind w:firstLine="720"/>
    </w:pPr>
  </w:style>
  <w:style w:type="paragraph" w:styleId="Closing">
    <w:name w:val="Closing"/>
    <w:basedOn w:val="Normal"/>
    <w:next w:val="Normal"/>
    <w:semiHidden/>
    <w:rsid w:val="00F37651"/>
    <w:pPr>
      <w:spacing w:line="220" w:lineRule="atLeast"/>
    </w:pPr>
  </w:style>
  <w:style w:type="paragraph" w:styleId="Footer">
    <w:name w:val="footer"/>
    <w:basedOn w:val="Normal"/>
    <w:semiHidden/>
    <w:rsid w:val="005673B8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kern w:val="18"/>
    </w:rPr>
  </w:style>
  <w:style w:type="paragraph" w:styleId="Header">
    <w:name w:val="header"/>
    <w:basedOn w:val="Normal"/>
    <w:semiHidden/>
    <w:rsid w:val="005673B8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caps/>
      <w:kern w:val="18"/>
      <w:sz w:val="18"/>
    </w:rPr>
  </w:style>
  <w:style w:type="paragraph" w:styleId="MessageHeader">
    <w:name w:val="Message Header"/>
    <w:basedOn w:val="BodyText"/>
    <w:semiHidden/>
    <w:rsid w:val="00F37651"/>
    <w:pPr>
      <w:keepLines/>
      <w:spacing w:after="120"/>
      <w:ind w:left="1080" w:hanging="1080"/>
    </w:pPr>
    <w:rPr>
      <w:caps/>
      <w:sz w:val="18"/>
    </w:rPr>
  </w:style>
  <w:style w:type="paragraph" w:styleId="NormalIndent">
    <w:name w:val="Normal Indent"/>
    <w:basedOn w:val="Normal"/>
    <w:semiHidden/>
    <w:rsid w:val="00F37651"/>
    <w:pPr>
      <w:ind w:left="720"/>
    </w:pPr>
  </w:style>
  <w:style w:type="character" w:styleId="PageNumber">
    <w:name w:val="page number"/>
    <w:semiHidden/>
    <w:rsid w:val="00F37651"/>
  </w:style>
  <w:style w:type="paragraph" w:styleId="Signature">
    <w:name w:val="Signature"/>
    <w:basedOn w:val="BodyText"/>
    <w:next w:val="Normal"/>
    <w:semiHidden/>
    <w:rsid w:val="00F37651"/>
    <w:pPr>
      <w:keepNext/>
      <w:keepLines/>
      <w:spacing w:before="660"/>
    </w:pPr>
  </w:style>
  <w:style w:type="character" w:customStyle="1" w:styleId="BodyTextChar">
    <w:name w:val="Body Text Char"/>
    <w:basedOn w:val="DefaultParagraphFont"/>
    <w:link w:val="BodyText"/>
    <w:rsid w:val="00F358EA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4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5673B8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">
    <w:name w:val="Title Char"/>
    <w:basedOn w:val="DefaultParagraphFont"/>
    <w:link w:val="Title"/>
    <w:uiPriority w:val="10"/>
    <w:rsid w:val="00F358EA"/>
    <w:rPr>
      <w:rFonts w:asciiTheme="majorHAnsi" w:hAnsiTheme="majorHAnsi"/>
      <w:b/>
      <w:caps/>
      <w:spacing w:val="20"/>
      <w:sz w:val="18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73B8"/>
    <w:rPr>
      <w:color w:val="808080"/>
    </w:rPr>
  </w:style>
  <w:style w:type="paragraph" w:styleId="ListParagraph">
    <w:name w:val="List Paragraph"/>
    <w:basedOn w:val="Normal"/>
    <w:uiPriority w:val="34"/>
    <w:qFormat/>
    <w:rsid w:val="007D5850"/>
    <w:pPr>
      <w:ind w:left="720"/>
      <w:contextualSpacing/>
    </w:pPr>
  </w:style>
  <w:style w:type="paragraph" w:customStyle="1" w:styleId="Default">
    <w:name w:val="Default"/>
    <w:rsid w:val="006B2EEF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rge\AppData\Roaming\Microsoft\Templates\Memo%20(elegan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mo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21624-DA34-4587-B1D2-19BD84B16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AFF85-4DB7-4A77-B21B-ED45D9E9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(elegant).dotx</Template>
  <TotalTime>11</TotalTime>
  <Pages>2</Pages>
  <Words>158</Words>
  <Characters>887</Characters>
  <Application>Microsoft Office Word</Application>
  <DocSecurity>0</DocSecurity>
  <Lines>55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(Elegant design)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(Elegant design)</dc:title>
  <dc:subject/>
  <dc:creator>George</dc:creator>
  <cp:keywords/>
  <dc:description/>
  <cp:lastModifiedBy>Peggy Quint</cp:lastModifiedBy>
  <cp:revision>8</cp:revision>
  <cp:lastPrinted>2024-08-14T17:19:00Z</cp:lastPrinted>
  <dcterms:created xsi:type="dcterms:W3CDTF">2025-12-17T15:42:00Z</dcterms:created>
  <dcterms:modified xsi:type="dcterms:W3CDTF">2025-12-17T19:49:00Z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TC010129231033</vt:lpwstr>
  </property>
</Properties>
</file>