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E390" w14:textId="0BDA7D4B" w:rsidR="00F43B32"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ROUND MOUNTAIN WATER AND SANITATION</w:t>
      </w:r>
    </w:p>
    <w:p w14:paraId="6C3435CC" w14:textId="2A00D410" w:rsidR="00BB4247" w:rsidRPr="00AC7BAB" w:rsidRDefault="00BB4247" w:rsidP="00FD42EE">
      <w:pPr>
        <w:jc w:val="center"/>
        <w:rPr>
          <w:rFonts w:ascii="Arial Rounded MT Bold" w:hAnsi="Arial Rounded MT Bold" w:cs="Arial"/>
          <w:b/>
          <w:sz w:val="24"/>
          <w:szCs w:val="24"/>
        </w:rPr>
      </w:pPr>
    </w:p>
    <w:p w14:paraId="7CD43483" w14:textId="5805500E" w:rsidR="00BB4247"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 xml:space="preserve">BOARD OF </w:t>
      </w:r>
      <w:proofErr w:type="gramStart"/>
      <w:r w:rsidRPr="00AC7BAB">
        <w:rPr>
          <w:rFonts w:ascii="Arial Rounded MT Bold" w:hAnsi="Arial Rounded MT Bold"/>
          <w:sz w:val="24"/>
          <w:szCs w:val="24"/>
        </w:rPr>
        <w:t>DIRECTORS</w:t>
      </w:r>
      <w:proofErr w:type="gramEnd"/>
      <w:r w:rsidRPr="00AC7BAB">
        <w:rPr>
          <w:rFonts w:ascii="Arial Rounded MT Bold" w:hAnsi="Arial Rounded MT Bold"/>
          <w:sz w:val="24"/>
          <w:szCs w:val="24"/>
        </w:rPr>
        <w:t xml:space="preserve"> MEETING</w:t>
      </w:r>
    </w:p>
    <w:p w14:paraId="36A57109" w14:textId="03EE35D9" w:rsidR="00BB4247" w:rsidRPr="00AC7BAB" w:rsidRDefault="00BB4247" w:rsidP="00FD42EE">
      <w:pPr>
        <w:jc w:val="center"/>
        <w:rPr>
          <w:rFonts w:ascii="Arial Rounded MT Bold" w:hAnsi="Arial Rounded MT Bold" w:cs="Arial"/>
          <w:b/>
          <w:sz w:val="24"/>
          <w:szCs w:val="24"/>
        </w:rPr>
      </w:pPr>
    </w:p>
    <w:p w14:paraId="6494758F" w14:textId="2910592E"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THURSDAY</w:t>
      </w:r>
      <w:r w:rsidR="005A7886" w:rsidRPr="00AC7BAB">
        <w:rPr>
          <w:rFonts w:ascii="Arial Rounded MT Bold" w:hAnsi="Arial Rounded MT Bold"/>
          <w:b/>
          <w:sz w:val="24"/>
          <w:szCs w:val="24"/>
        </w:rPr>
        <w:t xml:space="preserve">, </w:t>
      </w:r>
      <w:r w:rsidR="00230559">
        <w:rPr>
          <w:rFonts w:ascii="Arial Rounded MT Bold" w:hAnsi="Arial Rounded MT Bold"/>
          <w:b/>
          <w:sz w:val="24"/>
          <w:szCs w:val="24"/>
        </w:rPr>
        <w:t>April 17, 2025</w:t>
      </w:r>
    </w:p>
    <w:p w14:paraId="5A8A8E94" w14:textId="61D1383B"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2:00 P.M.</w:t>
      </w:r>
      <w:r w:rsidR="004C0261" w:rsidRPr="00AC7BAB">
        <w:rPr>
          <w:rFonts w:ascii="Arial Rounded MT Bold" w:hAnsi="Arial Rounded MT Bold"/>
          <w:b/>
          <w:sz w:val="24"/>
          <w:szCs w:val="24"/>
        </w:rPr>
        <w:t xml:space="preserve"> – 3</w:t>
      </w:r>
      <w:r w:rsidR="004C0261" w:rsidRPr="00AC7BAB">
        <w:rPr>
          <w:rFonts w:ascii="Arial Rounded MT Bold" w:hAnsi="Arial Rounded MT Bold"/>
          <w:b/>
          <w:sz w:val="24"/>
          <w:szCs w:val="24"/>
          <w:vertAlign w:val="superscript"/>
        </w:rPr>
        <w:t>rd</w:t>
      </w:r>
      <w:r w:rsidR="004C0261" w:rsidRPr="00AC7BAB">
        <w:rPr>
          <w:rFonts w:ascii="Arial Rounded MT Bold" w:hAnsi="Arial Rounded MT Bold"/>
          <w:b/>
          <w:sz w:val="24"/>
          <w:szCs w:val="24"/>
        </w:rPr>
        <w:t xml:space="preserve"> Street Gallery Building Conference Room</w:t>
      </w:r>
    </w:p>
    <w:p w14:paraId="77CDDF27" w14:textId="757E2BA6" w:rsidR="005867B8" w:rsidRPr="00AC7BAB" w:rsidRDefault="005867B8" w:rsidP="00FD42EE">
      <w:pPr>
        <w:jc w:val="center"/>
        <w:rPr>
          <w:rFonts w:ascii="Arial Rounded MT Bold" w:hAnsi="Arial Rounded MT Bold"/>
          <w:b/>
          <w:sz w:val="24"/>
          <w:szCs w:val="24"/>
        </w:rPr>
      </w:pPr>
      <w:r w:rsidRPr="00AC7BAB">
        <w:rPr>
          <w:rFonts w:ascii="Arial Rounded MT Bold" w:hAnsi="Arial Rounded MT Bold"/>
          <w:b/>
          <w:sz w:val="24"/>
          <w:szCs w:val="24"/>
        </w:rPr>
        <w:t xml:space="preserve">In-person or via zoom </w:t>
      </w:r>
    </w:p>
    <w:p w14:paraId="7E30FC88" w14:textId="77777777" w:rsidR="001A735A" w:rsidRPr="00AC7BAB" w:rsidRDefault="001A735A" w:rsidP="007A044D">
      <w:pPr>
        <w:jc w:val="center"/>
        <w:rPr>
          <w:rFonts w:ascii="Arial Rounded MT Bold" w:hAnsi="Arial Rounded MT Bold" w:cs="Arial"/>
          <w:color w:val="1F497D" w:themeColor="text2"/>
          <w:szCs w:val="22"/>
        </w:rPr>
      </w:pPr>
    </w:p>
    <w:p w14:paraId="0150D511" w14:textId="2289B027" w:rsidR="001A735A" w:rsidRPr="00AC7BAB" w:rsidRDefault="001A735A" w:rsidP="00F660A1">
      <w:pPr>
        <w:jc w:val="center"/>
        <w:rPr>
          <w:rFonts w:ascii="Arial Rounded MT Bold" w:hAnsi="Arial Rounded MT Bold" w:cs="Arial"/>
          <w:b/>
          <w:bCs/>
          <w:szCs w:val="22"/>
        </w:rPr>
      </w:pPr>
    </w:p>
    <w:p w14:paraId="52E34183" w14:textId="576165FB"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Call to Order</w:t>
      </w:r>
      <w:r w:rsidR="00086347" w:rsidRPr="00AC7BAB">
        <w:rPr>
          <w:rFonts w:ascii="Arial Rounded MT Bold" w:hAnsi="Arial Rounded MT Bold" w:cs="Arial"/>
          <w:b/>
          <w:bCs/>
          <w:szCs w:val="22"/>
        </w:rPr>
        <w:t xml:space="preserve"> </w:t>
      </w:r>
      <w:r w:rsidR="00C9465B">
        <w:rPr>
          <w:rFonts w:ascii="Arial Rounded MT Bold" w:hAnsi="Arial Rounded MT Bold" w:cs="Arial"/>
          <w:b/>
          <w:bCs/>
          <w:szCs w:val="22"/>
        </w:rPr>
        <w:t xml:space="preserve">at </w:t>
      </w:r>
      <w:r w:rsidR="007A08E4">
        <w:rPr>
          <w:rFonts w:ascii="Arial Rounded MT Bold" w:hAnsi="Arial Rounded MT Bold" w:cs="Arial"/>
          <w:b/>
          <w:bCs/>
          <w:szCs w:val="22"/>
        </w:rPr>
        <w:t>2:00 p.m.</w:t>
      </w:r>
    </w:p>
    <w:p w14:paraId="658F1D6E" w14:textId="3E68F115" w:rsidR="002A58E9" w:rsidRPr="00AC7BAB" w:rsidRDefault="002A58E9" w:rsidP="00BB4247">
      <w:pPr>
        <w:rPr>
          <w:rFonts w:ascii="Arial Rounded MT Bold" w:hAnsi="Arial Rounded MT Bold" w:cs="Arial"/>
          <w:b/>
          <w:bCs/>
          <w:szCs w:val="22"/>
        </w:rPr>
      </w:pPr>
    </w:p>
    <w:p w14:paraId="290A77AA" w14:textId="7CEB001F" w:rsidR="00C9465B"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Roll Call</w:t>
      </w:r>
      <w:r w:rsidR="007A08E4">
        <w:rPr>
          <w:rFonts w:ascii="Arial Rounded MT Bold" w:hAnsi="Arial Rounded MT Bold" w:cs="Arial"/>
          <w:b/>
          <w:bCs/>
          <w:szCs w:val="22"/>
        </w:rPr>
        <w:t xml:space="preserve">: </w:t>
      </w:r>
      <w:r w:rsidR="00C9465B">
        <w:rPr>
          <w:rFonts w:ascii="Arial Rounded MT Bold" w:hAnsi="Arial Rounded MT Bold" w:cs="Arial"/>
          <w:b/>
          <w:bCs/>
          <w:szCs w:val="22"/>
        </w:rPr>
        <w:t xml:space="preserve">  Charles Bogle</w:t>
      </w:r>
      <w:r w:rsidR="007A08E4">
        <w:rPr>
          <w:rFonts w:ascii="Arial Rounded MT Bold" w:hAnsi="Arial Rounded MT Bold" w:cs="Arial"/>
          <w:b/>
          <w:bCs/>
          <w:szCs w:val="22"/>
        </w:rPr>
        <w:t>,</w:t>
      </w:r>
      <w:r w:rsidR="00C9465B">
        <w:rPr>
          <w:rFonts w:ascii="Arial Rounded MT Bold" w:hAnsi="Arial Rounded MT Bold" w:cs="Arial"/>
          <w:b/>
          <w:bCs/>
          <w:szCs w:val="22"/>
        </w:rPr>
        <w:t xml:space="preserve"> Steve </w:t>
      </w:r>
      <w:r w:rsidR="007A08E4">
        <w:rPr>
          <w:rFonts w:ascii="Arial Rounded MT Bold" w:hAnsi="Arial Rounded MT Bold" w:cs="Arial"/>
          <w:b/>
          <w:bCs/>
          <w:szCs w:val="22"/>
        </w:rPr>
        <w:t>Lasswell, Randy</w:t>
      </w:r>
      <w:r w:rsidR="00C9465B">
        <w:rPr>
          <w:rFonts w:ascii="Arial Rounded MT Bold" w:hAnsi="Arial Rounded MT Bold" w:cs="Arial"/>
          <w:b/>
          <w:bCs/>
          <w:szCs w:val="22"/>
        </w:rPr>
        <w:t xml:space="preserve"> </w:t>
      </w:r>
      <w:r w:rsidR="00B72D02">
        <w:rPr>
          <w:rFonts w:ascii="Arial Rounded MT Bold" w:hAnsi="Arial Rounded MT Bold" w:cs="Arial"/>
          <w:b/>
          <w:bCs/>
          <w:szCs w:val="22"/>
        </w:rPr>
        <w:t>Wilhelm, Mark</w:t>
      </w:r>
      <w:r w:rsidR="00C9465B">
        <w:rPr>
          <w:rFonts w:ascii="Arial Rounded MT Bold" w:hAnsi="Arial Rounded MT Bold" w:cs="Arial"/>
          <w:b/>
          <w:bCs/>
          <w:szCs w:val="22"/>
        </w:rPr>
        <w:t xml:space="preserve"> </w:t>
      </w:r>
      <w:r w:rsidR="007A08E4">
        <w:rPr>
          <w:rFonts w:ascii="Arial Rounded MT Bold" w:hAnsi="Arial Rounded MT Bold" w:cs="Arial"/>
          <w:b/>
          <w:bCs/>
          <w:szCs w:val="22"/>
        </w:rPr>
        <w:t>Dembosky, Connie</w:t>
      </w:r>
      <w:r w:rsidR="00C9465B">
        <w:rPr>
          <w:rFonts w:ascii="Arial Rounded MT Bold" w:hAnsi="Arial Rounded MT Bold" w:cs="Arial"/>
          <w:b/>
          <w:bCs/>
          <w:szCs w:val="22"/>
        </w:rPr>
        <w:t xml:space="preserve"> Thompson</w:t>
      </w:r>
      <w:r w:rsidR="007A08E4">
        <w:rPr>
          <w:rFonts w:ascii="Arial Rounded MT Bold" w:hAnsi="Arial Rounded MT Bold" w:cs="Arial"/>
          <w:b/>
          <w:bCs/>
          <w:szCs w:val="22"/>
        </w:rPr>
        <w:t>,</w:t>
      </w:r>
      <w:r w:rsidR="00C9465B">
        <w:rPr>
          <w:rFonts w:ascii="Arial Rounded MT Bold" w:hAnsi="Arial Rounded MT Bold" w:cs="Arial"/>
          <w:b/>
          <w:bCs/>
          <w:szCs w:val="22"/>
        </w:rPr>
        <w:t xml:space="preserve"> Dave Schneide</w:t>
      </w:r>
      <w:r w:rsidR="007A08E4">
        <w:rPr>
          <w:rFonts w:ascii="Arial Rounded MT Bold" w:hAnsi="Arial Rounded MT Bold" w:cs="Arial"/>
          <w:b/>
          <w:bCs/>
          <w:szCs w:val="22"/>
        </w:rPr>
        <w:t>r,</w:t>
      </w:r>
      <w:r w:rsidR="00C9465B">
        <w:rPr>
          <w:rFonts w:ascii="Arial Rounded MT Bold" w:hAnsi="Arial Rounded MT Bold" w:cs="Arial"/>
          <w:b/>
          <w:bCs/>
          <w:szCs w:val="22"/>
        </w:rPr>
        <w:t xml:space="preserve"> Peggy Quint</w:t>
      </w:r>
      <w:r w:rsidR="007A08E4">
        <w:rPr>
          <w:rFonts w:ascii="Arial Rounded MT Bold" w:hAnsi="Arial Rounded MT Bold" w:cs="Arial"/>
          <w:b/>
          <w:bCs/>
          <w:szCs w:val="22"/>
        </w:rPr>
        <w:t xml:space="preserve">, </w:t>
      </w:r>
      <w:r w:rsidR="00C9465B">
        <w:rPr>
          <w:rFonts w:ascii="Arial Rounded MT Bold" w:hAnsi="Arial Rounded MT Bold" w:cs="Arial"/>
          <w:b/>
          <w:bCs/>
          <w:szCs w:val="22"/>
        </w:rPr>
        <w:t>Steven Koch</w:t>
      </w:r>
      <w:r w:rsidR="007A08E4">
        <w:rPr>
          <w:rFonts w:ascii="Arial Rounded MT Bold" w:hAnsi="Arial Rounded MT Bold" w:cs="Arial"/>
          <w:b/>
          <w:bCs/>
          <w:szCs w:val="22"/>
        </w:rPr>
        <w:t xml:space="preserve">.  Guests: Lucas Epp, </w:t>
      </w:r>
      <w:r w:rsidR="00931679">
        <w:rPr>
          <w:rFonts w:ascii="Arial Rounded MT Bold" w:hAnsi="Arial Rounded MT Bold" w:cs="Arial"/>
          <w:b/>
          <w:bCs/>
          <w:szCs w:val="22"/>
        </w:rPr>
        <w:t>County Commissioner</w:t>
      </w:r>
      <w:r w:rsidR="007A08E4">
        <w:rPr>
          <w:rFonts w:ascii="Arial Rounded MT Bold" w:hAnsi="Arial Rounded MT Bold" w:cs="Arial"/>
          <w:b/>
          <w:bCs/>
          <w:szCs w:val="22"/>
        </w:rPr>
        <w:t>, Elliott Jackson, Wet Mountain Tribune</w:t>
      </w:r>
    </w:p>
    <w:p w14:paraId="25456272" w14:textId="71DE88A7" w:rsidR="00BB4247" w:rsidRPr="00AC7BAB" w:rsidRDefault="00BB4247" w:rsidP="00BB4247">
      <w:pPr>
        <w:rPr>
          <w:rFonts w:ascii="Arial Rounded MT Bold" w:hAnsi="Arial Rounded MT Bold" w:cs="Arial"/>
          <w:b/>
          <w:bCs/>
          <w:szCs w:val="22"/>
        </w:rPr>
      </w:pPr>
    </w:p>
    <w:p w14:paraId="012D5553" w14:textId="03FC5FCC"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Pledge of Allegiance</w:t>
      </w:r>
      <w:r w:rsidR="00086347" w:rsidRPr="00AC7BAB">
        <w:rPr>
          <w:rFonts w:ascii="Arial Rounded MT Bold" w:hAnsi="Arial Rounded MT Bold" w:cs="Arial"/>
          <w:b/>
          <w:bCs/>
          <w:szCs w:val="22"/>
        </w:rPr>
        <w:t xml:space="preserve"> </w:t>
      </w:r>
      <w:r w:rsidR="00C9465B">
        <w:rPr>
          <w:rFonts w:ascii="Arial Rounded MT Bold" w:hAnsi="Arial Rounded MT Bold" w:cs="Arial"/>
          <w:b/>
          <w:bCs/>
          <w:szCs w:val="22"/>
        </w:rPr>
        <w:t>led by</w:t>
      </w:r>
      <w:r w:rsidR="007A08E4">
        <w:rPr>
          <w:rFonts w:ascii="Arial Rounded MT Bold" w:hAnsi="Arial Rounded MT Bold" w:cs="Arial"/>
          <w:b/>
          <w:bCs/>
          <w:szCs w:val="22"/>
        </w:rPr>
        <w:t xml:space="preserve"> Steve Lasswell</w:t>
      </w:r>
    </w:p>
    <w:p w14:paraId="68776E24" w14:textId="5F92362A" w:rsidR="00BB4247" w:rsidRPr="00AC7BAB" w:rsidRDefault="00CC6B2F" w:rsidP="00CC6B2F">
      <w:pPr>
        <w:tabs>
          <w:tab w:val="left" w:pos="6255"/>
        </w:tabs>
        <w:rPr>
          <w:rFonts w:ascii="Arial Rounded MT Bold" w:hAnsi="Arial Rounded MT Bold" w:cs="Arial"/>
          <w:b/>
          <w:bCs/>
          <w:szCs w:val="22"/>
        </w:rPr>
      </w:pPr>
      <w:r w:rsidRPr="00AC7BAB">
        <w:rPr>
          <w:rFonts w:ascii="Arial Rounded MT Bold" w:hAnsi="Arial Rounded MT Bold" w:cs="Arial"/>
          <w:b/>
          <w:bCs/>
          <w:szCs w:val="22"/>
        </w:rPr>
        <w:tab/>
      </w:r>
    </w:p>
    <w:p w14:paraId="34A87587" w14:textId="6A62AAB9" w:rsidR="001A735A" w:rsidRDefault="00A8126D" w:rsidP="00BB4247">
      <w:pPr>
        <w:rPr>
          <w:rFonts w:ascii="Arial Rounded MT Bold" w:hAnsi="Arial Rounded MT Bold" w:cs="Arial"/>
          <w:b/>
          <w:bCs/>
          <w:szCs w:val="22"/>
        </w:rPr>
      </w:pPr>
      <w:r>
        <w:rPr>
          <w:rFonts w:ascii="Arial Rounded MT Bold" w:hAnsi="Arial Rounded MT Bold" w:cs="Arial"/>
          <w:b/>
          <w:bCs/>
          <w:szCs w:val="22"/>
        </w:rPr>
        <w:t>There were no public comments</w:t>
      </w:r>
    </w:p>
    <w:p w14:paraId="3615A252" w14:textId="77777777" w:rsidR="00A8126D" w:rsidRPr="00AC7BAB" w:rsidRDefault="00A8126D" w:rsidP="00BB4247">
      <w:pPr>
        <w:rPr>
          <w:rFonts w:ascii="Arial Rounded MT Bold" w:hAnsi="Arial Rounded MT Bold" w:cs="Arial"/>
          <w:b/>
          <w:bCs/>
          <w:szCs w:val="22"/>
        </w:rPr>
      </w:pPr>
    </w:p>
    <w:p w14:paraId="17E43871" w14:textId="2FBD58FC" w:rsidR="00086347" w:rsidRDefault="00BB4247" w:rsidP="00BB4247">
      <w:pPr>
        <w:rPr>
          <w:rFonts w:ascii="Arial Rounded MT Bold" w:hAnsi="Arial Rounded MT Bold" w:cs="Arial"/>
          <w:b/>
          <w:bCs/>
          <w:szCs w:val="22"/>
        </w:rPr>
      </w:pPr>
      <w:r w:rsidRPr="00AC7BAB">
        <w:rPr>
          <w:rFonts w:ascii="Arial Rounded MT Bold" w:hAnsi="Arial Rounded MT Bold" w:cs="Arial"/>
          <w:b/>
          <w:bCs/>
          <w:szCs w:val="22"/>
        </w:rPr>
        <w:t xml:space="preserve">Additions to </w:t>
      </w:r>
      <w:r w:rsidR="004879CD" w:rsidRPr="00AC7BAB">
        <w:rPr>
          <w:rFonts w:ascii="Arial Rounded MT Bold" w:hAnsi="Arial Rounded MT Bold" w:cs="Arial"/>
          <w:b/>
          <w:bCs/>
          <w:szCs w:val="22"/>
        </w:rPr>
        <w:t>May</w:t>
      </w:r>
      <w:r w:rsidR="00230559">
        <w:rPr>
          <w:rFonts w:ascii="Arial Rounded MT Bold" w:hAnsi="Arial Rounded MT Bold" w:cs="Arial"/>
          <w:b/>
          <w:bCs/>
          <w:szCs w:val="22"/>
        </w:rPr>
        <w:t xml:space="preserve"> 15</w:t>
      </w:r>
      <w:r w:rsidR="001A78B0" w:rsidRPr="00AC7BAB">
        <w:rPr>
          <w:rFonts w:ascii="Arial Rounded MT Bold" w:hAnsi="Arial Rounded MT Bold" w:cs="Arial"/>
          <w:b/>
          <w:bCs/>
          <w:szCs w:val="22"/>
        </w:rPr>
        <w:t>,</w:t>
      </w:r>
      <w:r w:rsidR="00826530" w:rsidRPr="00AC7BAB">
        <w:rPr>
          <w:rFonts w:ascii="Arial Rounded MT Bold" w:hAnsi="Arial Rounded MT Bold" w:cs="Arial"/>
          <w:b/>
          <w:bCs/>
          <w:szCs w:val="22"/>
        </w:rPr>
        <w:t xml:space="preserve"> </w:t>
      </w:r>
      <w:r w:rsidR="00660624">
        <w:rPr>
          <w:rFonts w:ascii="Arial Rounded MT Bold" w:hAnsi="Arial Rounded MT Bold" w:cs="Arial"/>
          <w:b/>
          <w:bCs/>
          <w:szCs w:val="22"/>
        </w:rPr>
        <w:t xml:space="preserve">2025 - </w:t>
      </w:r>
      <w:r w:rsidRPr="00AC7BAB">
        <w:rPr>
          <w:rFonts w:ascii="Arial Rounded MT Bold" w:hAnsi="Arial Rounded MT Bold" w:cs="Arial"/>
          <w:b/>
          <w:bCs/>
          <w:szCs w:val="22"/>
        </w:rPr>
        <w:t xml:space="preserve">Board </w:t>
      </w:r>
      <w:r w:rsidR="00524141" w:rsidRPr="00AC7BAB">
        <w:rPr>
          <w:rFonts w:ascii="Arial Rounded MT Bold" w:hAnsi="Arial Rounded MT Bold" w:cs="Arial"/>
          <w:b/>
          <w:bCs/>
          <w:szCs w:val="22"/>
        </w:rPr>
        <w:t xml:space="preserve">of Directors Meeting </w:t>
      </w:r>
      <w:r w:rsidRPr="00AC7BAB">
        <w:rPr>
          <w:rFonts w:ascii="Arial Rounded MT Bold" w:hAnsi="Arial Rounded MT Bold" w:cs="Arial"/>
          <w:b/>
          <w:bCs/>
          <w:szCs w:val="22"/>
        </w:rPr>
        <w:t>Agenda</w:t>
      </w:r>
      <w:r w:rsidR="00086347" w:rsidRPr="00AC7BAB">
        <w:rPr>
          <w:rFonts w:ascii="Arial Rounded MT Bold" w:hAnsi="Arial Rounded MT Bold" w:cs="Arial"/>
          <w:b/>
          <w:bCs/>
          <w:szCs w:val="22"/>
        </w:rPr>
        <w:t xml:space="preserve">  </w:t>
      </w:r>
    </w:p>
    <w:p w14:paraId="762A1DD2" w14:textId="77777777" w:rsidR="00ED3BA8" w:rsidRDefault="00ED3BA8" w:rsidP="00BB4247">
      <w:pPr>
        <w:rPr>
          <w:rFonts w:ascii="Arial Rounded MT Bold" w:hAnsi="Arial Rounded MT Bold" w:cs="Arial"/>
          <w:b/>
          <w:bCs/>
          <w:szCs w:val="22"/>
        </w:rPr>
      </w:pPr>
    </w:p>
    <w:p w14:paraId="134534BE" w14:textId="4258AF0A" w:rsidR="00515D3C" w:rsidRDefault="00515D3C" w:rsidP="00515D3C">
      <w:pPr>
        <w:pStyle w:val="ListParagraph"/>
        <w:numPr>
          <w:ilvl w:val="0"/>
          <w:numId w:val="28"/>
        </w:numPr>
        <w:rPr>
          <w:rFonts w:ascii="Arial Rounded MT Bold" w:hAnsi="Arial Rounded MT Bold" w:cs="Arial"/>
          <w:b/>
          <w:bCs/>
          <w:szCs w:val="22"/>
        </w:rPr>
      </w:pPr>
      <w:r>
        <w:rPr>
          <w:rFonts w:ascii="Arial Rounded MT Bold" w:hAnsi="Arial Rounded MT Bold" w:cs="Arial"/>
          <w:b/>
          <w:bCs/>
          <w:szCs w:val="22"/>
        </w:rPr>
        <w:t>Oath of Office – Randy Wilhelm and Connie Thompson</w:t>
      </w:r>
    </w:p>
    <w:p w14:paraId="500944C7" w14:textId="3191B9EF" w:rsidR="00C9465B" w:rsidRDefault="007A08E4" w:rsidP="00515D3C">
      <w:pPr>
        <w:pStyle w:val="ListParagraph"/>
        <w:numPr>
          <w:ilvl w:val="0"/>
          <w:numId w:val="28"/>
        </w:numPr>
        <w:rPr>
          <w:rFonts w:ascii="Arial Rounded MT Bold" w:hAnsi="Arial Rounded MT Bold" w:cs="Arial"/>
          <w:b/>
          <w:bCs/>
          <w:szCs w:val="22"/>
        </w:rPr>
      </w:pPr>
      <w:r>
        <w:rPr>
          <w:rFonts w:ascii="Arial Rounded MT Bold" w:hAnsi="Arial Rounded MT Bold" w:cs="Arial"/>
          <w:b/>
          <w:bCs/>
          <w:szCs w:val="22"/>
        </w:rPr>
        <w:t>Resolution 2025-8 Amending CORA Policy</w:t>
      </w:r>
    </w:p>
    <w:p w14:paraId="2C68276C" w14:textId="5FCDE7FD" w:rsidR="00C9465B" w:rsidRDefault="007A08E4" w:rsidP="00515D3C">
      <w:pPr>
        <w:pStyle w:val="ListParagraph"/>
        <w:numPr>
          <w:ilvl w:val="0"/>
          <w:numId w:val="28"/>
        </w:numPr>
        <w:rPr>
          <w:rFonts w:ascii="Arial Rounded MT Bold" w:hAnsi="Arial Rounded MT Bold" w:cs="Arial"/>
          <w:b/>
          <w:bCs/>
          <w:szCs w:val="22"/>
        </w:rPr>
      </w:pPr>
      <w:r>
        <w:rPr>
          <w:rFonts w:ascii="Arial Rounded MT Bold" w:hAnsi="Arial Rounded MT Bold" w:cs="Arial"/>
          <w:b/>
          <w:bCs/>
          <w:szCs w:val="22"/>
        </w:rPr>
        <w:t>Resolution 2025-6 Personnel Policy Amendment</w:t>
      </w:r>
    </w:p>
    <w:p w14:paraId="1F4D42AD" w14:textId="092CD7BF" w:rsidR="00C9465B" w:rsidRPr="00515D3C" w:rsidRDefault="00C9465B" w:rsidP="007A08E4">
      <w:pPr>
        <w:pStyle w:val="ListParagraph"/>
        <w:rPr>
          <w:rFonts w:ascii="Arial Rounded MT Bold" w:hAnsi="Arial Rounded MT Bold" w:cs="Arial"/>
          <w:b/>
          <w:bCs/>
          <w:szCs w:val="22"/>
        </w:rPr>
      </w:pPr>
    </w:p>
    <w:p w14:paraId="7482D660" w14:textId="4ADB3909" w:rsidR="00064ED1" w:rsidRPr="006C130D" w:rsidRDefault="00064ED1" w:rsidP="00064ED1">
      <w:pPr>
        <w:jc w:val="center"/>
        <w:rPr>
          <w:rFonts w:ascii="Arial" w:hAnsi="Arial" w:cs="Arial"/>
          <w:b/>
          <w:bCs/>
        </w:rPr>
      </w:pPr>
    </w:p>
    <w:p w14:paraId="6EF93129" w14:textId="00B391DC"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Administrative Report</w:t>
      </w:r>
    </w:p>
    <w:p w14:paraId="703E5AB4" w14:textId="232A939E" w:rsidR="00BB4247" w:rsidRPr="00AC7BAB" w:rsidRDefault="00BB4247" w:rsidP="00BB4247">
      <w:pPr>
        <w:rPr>
          <w:rFonts w:ascii="Arial Rounded MT Bold" w:hAnsi="Arial Rounded MT Bold" w:cs="Arial"/>
          <w:b/>
          <w:bCs/>
          <w:szCs w:val="22"/>
        </w:rPr>
      </w:pPr>
    </w:p>
    <w:p w14:paraId="32AA3774" w14:textId="77777777" w:rsidR="00D033E0" w:rsidRDefault="00230559" w:rsidP="007A08E4">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Business Office Manager</w:t>
      </w:r>
      <w:r w:rsidR="00BB4247" w:rsidRPr="00AC7BAB">
        <w:rPr>
          <w:rFonts w:ascii="Arial Rounded MT Bold" w:hAnsi="Arial Rounded MT Bold" w:cs="Arial"/>
          <w:b/>
          <w:bCs/>
          <w:szCs w:val="22"/>
        </w:rPr>
        <w:t xml:space="preserve"> </w:t>
      </w:r>
      <w:r w:rsidR="00D033E0">
        <w:rPr>
          <w:rFonts w:ascii="Arial Rounded MT Bold" w:hAnsi="Arial Rounded MT Bold" w:cs="Arial"/>
          <w:b/>
          <w:bCs/>
          <w:szCs w:val="22"/>
        </w:rPr>
        <w:t xml:space="preserve">Report </w:t>
      </w:r>
      <w:r w:rsidR="00BB4247" w:rsidRPr="00AC7BAB">
        <w:rPr>
          <w:rFonts w:ascii="Arial Rounded MT Bold" w:hAnsi="Arial Rounded MT Bold" w:cs="Arial"/>
          <w:b/>
          <w:bCs/>
          <w:szCs w:val="22"/>
        </w:rPr>
        <w:t>– Peggy Quint</w:t>
      </w:r>
      <w:r w:rsidR="00086347" w:rsidRPr="00AC7BAB">
        <w:rPr>
          <w:rFonts w:ascii="Arial Rounded MT Bold" w:hAnsi="Arial Rounded MT Bold" w:cs="Arial"/>
          <w:b/>
          <w:bCs/>
          <w:szCs w:val="22"/>
        </w:rPr>
        <w:t xml:space="preserve"> </w:t>
      </w:r>
      <w:r w:rsidR="00C9465B">
        <w:rPr>
          <w:rFonts w:ascii="Arial Rounded MT Bold" w:hAnsi="Arial Rounded MT Bold" w:cs="Arial"/>
          <w:b/>
          <w:bCs/>
          <w:szCs w:val="22"/>
        </w:rPr>
        <w:t xml:space="preserve">– </w:t>
      </w:r>
      <w:r w:rsidR="00D033E0">
        <w:rPr>
          <w:rFonts w:ascii="Arial Rounded MT Bold" w:hAnsi="Arial Rounded MT Bold" w:cs="Arial"/>
          <w:b/>
          <w:bCs/>
          <w:szCs w:val="22"/>
        </w:rPr>
        <w:t>April report was included in the board packet</w:t>
      </w:r>
    </w:p>
    <w:p w14:paraId="6AE662E7" w14:textId="77777777" w:rsidR="00ED3BA8" w:rsidRDefault="00ED3BA8" w:rsidP="00ED3BA8">
      <w:pPr>
        <w:pStyle w:val="ListParagraph"/>
        <w:rPr>
          <w:rFonts w:ascii="Arial Rounded MT Bold" w:hAnsi="Arial Rounded MT Bold" w:cs="Arial"/>
          <w:b/>
          <w:bCs/>
          <w:szCs w:val="22"/>
        </w:rPr>
      </w:pPr>
    </w:p>
    <w:p w14:paraId="1816AF2D" w14:textId="5E709BA6" w:rsidR="00D033E0" w:rsidRDefault="00B72D02" w:rsidP="00D033E0">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t>Audit</w:t>
      </w:r>
      <w:r w:rsidR="007A08E4">
        <w:rPr>
          <w:rFonts w:ascii="Arial Rounded MT Bold" w:hAnsi="Arial Rounded MT Bold" w:cs="Arial"/>
          <w:b/>
          <w:bCs/>
          <w:szCs w:val="22"/>
        </w:rPr>
        <w:t xml:space="preserve"> work has begun.  No date set yet for 2024 Audit</w:t>
      </w:r>
      <w:r w:rsidR="00A8126D">
        <w:rPr>
          <w:rFonts w:ascii="Arial Rounded MT Bold" w:hAnsi="Arial Rounded MT Bold" w:cs="Arial"/>
          <w:b/>
          <w:bCs/>
          <w:szCs w:val="22"/>
        </w:rPr>
        <w:t xml:space="preserve">. </w:t>
      </w:r>
    </w:p>
    <w:p w14:paraId="1ECCC7C3" w14:textId="01C25A81" w:rsidR="007A08E4" w:rsidRDefault="00A8126D" w:rsidP="00D033E0">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t xml:space="preserve">SDA Conference is in September.  Please contact Peggy if you are interested.  Steve Lasswell said he would like to attend. </w:t>
      </w:r>
    </w:p>
    <w:p w14:paraId="7E8F008A" w14:textId="211008D9" w:rsidR="007544D7" w:rsidRDefault="007544D7" w:rsidP="00D033E0">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t>Becky and Peggy will attend the Caselle Conference in October</w:t>
      </w:r>
      <w:r w:rsidR="00931679">
        <w:rPr>
          <w:rFonts w:ascii="Arial Rounded MT Bold" w:hAnsi="Arial Rounded MT Bold" w:cs="Arial"/>
          <w:b/>
          <w:bCs/>
          <w:szCs w:val="22"/>
        </w:rPr>
        <w:t>.</w:t>
      </w:r>
    </w:p>
    <w:p w14:paraId="3B40EFBB" w14:textId="63AC9F00" w:rsidR="007544D7" w:rsidRDefault="007544D7" w:rsidP="00D033E0">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t xml:space="preserve">Peggy is going to be on </w:t>
      </w:r>
      <w:proofErr w:type="gramStart"/>
      <w:r>
        <w:rPr>
          <w:rFonts w:ascii="Arial Rounded MT Bold" w:hAnsi="Arial Rounded MT Bold" w:cs="Arial"/>
          <w:b/>
          <w:bCs/>
          <w:szCs w:val="22"/>
        </w:rPr>
        <w:t>vacation</w:t>
      </w:r>
      <w:proofErr w:type="gramEnd"/>
      <w:r>
        <w:rPr>
          <w:rFonts w:ascii="Arial Rounded MT Bold" w:hAnsi="Arial Rounded MT Bold" w:cs="Arial"/>
          <w:b/>
          <w:bCs/>
          <w:szCs w:val="22"/>
        </w:rPr>
        <w:t xml:space="preserve"> May 16</w:t>
      </w:r>
      <w:r w:rsidRPr="007544D7">
        <w:rPr>
          <w:rFonts w:ascii="Arial Rounded MT Bold" w:hAnsi="Arial Rounded MT Bold" w:cs="Arial"/>
          <w:b/>
          <w:bCs/>
          <w:szCs w:val="22"/>
          <w:vertAlign w:val="superscript"/>
        </w:rPr>
        <w:t>th</w:t>
      </w:r>
      <w:r>
        <w:rPr>
          <w:rFonts w:ascii="Arial Rounded MT Bold" w:hAnsi="Arial Rounded MT Bold" w:cs="Arial"/>
          <w:b/>
          <w:bCs/>
          <w:szCs w:val="22"/>
        </w:rPr>
        <w:t xml:space="preserve"> to the 27</w:t>
      </w:r>
      <w:r w:rsidRPr="007544D7">
        <w:rPr>
          <w:rFonts w:ascii="Arial Rounded MT Bold" w:hAnsi="Arial Rounded MT Bold" w:cs="Arial"/>
          <w:b/>
          <w:bCs/>
          <w:szCs w:val="22"/>
          <w:vertAlign w:val="superscript"/>
        </w:rPr>
        <w:t>th</w:t>
      </w:r>
      <w:r>
        <w:rPr>
          <w:rFonts w:ascii="Arial Rounded MT Bold" w:hAnsi="Arial Rounded MT Bold" w:cs="Arial"/>
          <w:b/>
          <w:bCs/>
          <w:szCs w:val="22"/>
        </w:rPr>
        <w:t>.</w:t>
      </w:r>
    </w:p>
    <w:p w14:paraId="2D63E57C" w14:textId="3AF01096" w:rsidR="007544D7" w:rsidRDefault="007544D7" w:rsidP="00D033E0">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t xml:space="preserve">Rate Study has </w:t>
      </w:r>
      <w:r w:rsidR="00931679">
        <w:rPr>
          <w:rFonts w:ascii="Arial Rounded MT Bold" w:hAnsi="Arial Rounded MT Bold" w:cs="Arial"/>
          <w:b/>
          <w:bCs/>
          <w:szCs w:val="22"/>
        </w:rPr>
        <w:t>commenced,</w:t>
      </w:r>
      <w:r>
        <w:rPr>
          <w:rFonts w:ascii="Arial Rounded MT Bold" w:hAnsi="Arial Rounded MT Bold" w:cs="Arial"/>
          <w:b/>
          <w:bCs/>
          <w:szCs w:val="22"/>
        </w:rPr>
        <w:t xml:space="preserve"> and reports have been sent to </w:t>
      </w:r>
      <w:r>
        <w:rPr>
          <w:rFonts w:ascii="Arial Rounded MT Bold" w:hAnsi="Arial Rounded MT Bold" w:cs="Arial"/>
          <w:b/>
          <w:bCs/>
          <w:szCs w:val="22"/>
        </w:rPr>
        <w:br/>
        <w:t xml:space="preserve">Scott Thomas with CRWA for him to begin his work. </w:t>
      </w:r>
    </w:p>
    <w:p w14:paraId="122C8B7B" w14:textId="77777777" w:rsidR="00D033E0" w:rsidRDefault="00D033E0" w:rsidP="00D033E0">
      <w:pPr>
        <w:pStyle w:val="ListParagraph"/>
        <w:ind w:left="1080"/>
        <w:rPr>
          <w:rFonts w:ascii="Arial Rounded MT Bold" w:hAnsi="Arial Rounded MT Bold" w:cs="Arial"/>
          <w:b/>
          <w:bCs/>
          <w:szCs w:val="22"/>
        </w:rPr>
      </w:pPr>
    </w:p>
    <w:p w14:paraId="20A8161E" w14:textId="77777777" w:rsidR="00D033E0" w:rsidRDefault="007A08E4" w:rsidP="007A08E4">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 xml:space="preserve">Field Operations Manager </w:t>
      </w:r>
      <w:r w:rsidR="00D033E0">
        <w:rPr>
          <w:rFonts w:ascii="Arial Rounded MT Bold" w:hAnsi="Arial Rounded MT Bold" w:cs="Arial"/>
          <w:b/>
          <w:bCs/>
          <w:szCs w:val="22"/>
        </w:rPr>
        <w:t xml:space="preserve">Report </w:t>
      </w:r>
      <w:r>
        <w:rPr>
          <w:rFonts w:ascii="Arial Rounded MT Bold" w:hAnsi="Arial Rounded MT Bold" w:cs="Arial"/>
          <w:b/>
          <w:bCs/>
          <w:szCs w:val="22"/>
        </w:rPr>
        <w:t>– Steve Koch –</w:t>
      </w:r>
      <w:r w:rsidR="00D033E0">
        <w:rPr>
          <w:rFonts w:ascii="Arial Rounded MT Bold" w:hAnsi="Arial Rounded MT Bold" w:cs="Arial"/>
          <w:b/>
          <w:bCs/>
          <w:szCs w:val="22"/>
        </w:rPr>
        <w:t xml:space="preserve"> April report was included in the packet.</w:t>
      </w:r>
    </w:p>
    <w:p w14:paraId="65558D5F" w14:textId="77777777" w:rsidR="00ED3BA8" w:rsidRDefault="00ED3BA8" w:rsidP="00ED3BA8">
      <w:pPr>
        <w:pStyle w:val="ListParagraph"/>
        <w:rPr>
          <w:rFonts w:ascii="Arial Rounded MT Bold" w:hAnsi="Arial Rounded MT Bold" w:cs="Arial"/>
          <w:b/>
          <w:bCs/>
          <w:szCs w:val="22"/>
        </w:rPr>
      </w:pPr>
    </w:p>
    <w:p w14:paraId="73CF2C08" w14:textId="27477AA1" w:rsidR="007544D7" w:rsidRPr="007544D7" w:rsidRDefault="007544D7" w:rsidP="007544D7">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t>Langston is going to be paving 3</w:t>
      </w:r>
      <w:r w:rsidRPr="007544D7">
        <w:rPr>
          <w:rFonts w:ascii="Arial Rounded MT Bold" w:hAnsi="Arial Rounded MT Bold" w:cs="Arial"/>
          <w:b/>
          <w:bCs/>
          <w:szCs w:val="22"/>
          <w:vertAlign w:val="superscript"/>
        </w:rPr>
        <w:t>rd</w:t>
      </w:r>
      <w:r>
        <w:rPr>
          <w:rFonts w:ascii="Arial Rounded MT Bold" w:hAnsi="Arial Rounded MT Bold" w:cs="Arial"/>
          <w:b/>
          <w:bCs/>
          <w:szCs w:val="22"/>
        </w:rPr>
        <w:t xml:space="preserve"> Street.  Some galvanized lines on 3</w:t>
      </w:r>
      <w:r w:rsidRPr="007544D7">
        <w:rPr>
          <w:rFonts w:ascii="Arial Rounded MT Bold" w:hAnsi="Arial Rounded MT Bold" w:cs="Arial"/>
          <w:b/>
          <w:bCs/>
          <w:szCs w:val="22"/>
          <w:vertAlign w:val="superscript"/>
        </w:rPr>
        <w:t>rd</w:t>
      </w:r>
      <w:r>
        <w:rPr>
          <w:rFonts w:ascii="Arial Rounded MT Bold" w:hAnsi="Arial Rounded MT Bold" w:cs="Arial"/>
          <w:b/>
          <w:bCs/>
          <w:szCs w:val="22"/>
        </w:rPr>
        <w:t xml:space="preserve"> Street were found that will require replacement prior to the paving project. The leak on Main Street will require some expertise with this repair.  Langston Concrete will do the work. Steven said that backhoe work was done inside in the new shop and that was the first time ever!  </w:t>
      </w:r>
    </w:p>
    <w:p w14:paraId="02F6C6DC" w14:textId="77777777" w:rsidR="007544D7" w:rsidRDefault="007544D7" w:rsidP="007544D7">
      <w:pPr>
        <w:pStyle w:val="ListParagraph"/>
        <w:rPr>
          <w:rFonts w:ascii="Arial Rounded MT Bold" w:hAnsi="Arial Rounded MT Bold" w:cs="Arial"/>
          <w:b/>
          <w:bCs/>
          <w:szCs w:val="22"/>
        </w:rPr>
      </w:pPr>
    </w:p>
    <w:p w14:paraId="11D4FBE1" w14:textId="3D41A46D" w:rsidR="00D033E0" w:rsidRDefault="007A08E4" w:rsidP="00C80258">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General Manager</w:t>
      </w:r>
      <w:r w:rsidR="00D033E0">
        <w:rPr>
          <w:rFonts w:ascii="Arial Rounded MT Bold" w:hAnsi="Arial Rounded MT Bold" w:cs="Arial"/>
          <w:b/>
          <w:bCs/>
          <w:szCs w:val="22"/>
        </w:rPr>
        <w:t xml:space="preserve"> Report</w:t>
      </w:r>
      <w:r>
        <w:rPr>
          <w:rFonts w:ascii="Arial Rounded MT Bold" w:hAnsi="Arial Rounded MT Bold" w:cs="Arial"/>
          <w:b/>
          <w:bCs/>
          <w:szCs w:val="22"/>
        </w:rPr>
        <w:t xml:space="preserve"> – Dave Schneider </w:t>
      </w:r>
    </w:p>
    <w:p w14:paraId="32CFA2C2" w14:textId="77777777" w:rsidR="00D033E0" w:rsidRPr="00D033E0" w:rsidRDefault="00D033E0" w:rsidP="00D033E0">
      <w:pPr>
        <w:pStyle w:val="ListParagraph"/>
        <w:rPr>
          <w:rFonts w:ascii="Arial Rounded MT Bold" w:hAnsi="Arial Rounded MT Bold" w:cs="Arial"/>
          <w:b/>
          <w:bCs/>
          <w:szCs w:val="22"/>
        </w:rPr>
      </w:pPr>
    </w:p>
    <w:p w14:paraId="2E3D7303" w14:textId="7FD73AAB" w:rsidR="00354A30" w:rsidRDefault="007A08E4" w:rsidP="00D033E0">
      <w:pPr>
        <w:pStyle w:val="ListParagraph"/>
        <w:numPr>
          <w:ilvl w:val="0"/>
          <w:numId w:val="31"/>
        </w:numPr>
        <w:rPr>
          <w:rFonts w:ascii="Arial Rounded MT Bold" w:hAnsi="Arial Rounded MT Bold" w:cs="Arial"/>
          <w:b/>
          <w:bCs/>
          <w:szCs w:val="22"/>
        </w:rPr>
      </w:pPr>
      <w:proofErr w:type="gramStart"/>
      <w:r>
        <w:rPr>
          <w:rFonts w:ascii="Arial Rounded MT Bold" w:hAnsi="Arial Rounded MT Bold" w:cs="Arial"/>
          <w:b/>
          <w:bCs/>
          <w:szCs w:val="22"/>
        </w:rPr>
        <w:t>Well</w:t>
      </w:r>
      <w:proofErr w:type="gramEnd"/>
      <w:r>
        <w:rPr>
          <w:rFonts w:ascii="Arial Rounded MT Bold" w:hAnsi="Arial Rounded MT Bold" w:cs="Arial"/>
          <w:b/>
          <w:bCs/>
          <w:szCs w:val="22"/>
        </w:rPr>
        <w:t>/Meter</w:t>
      </w:r>
      <w:r w:rsidR="00354A30">
        <w:rPr>
          <w:rFonts w:ascii="Arial Rounded MT Bold" w:hAnsi="Arial Rounded MT Bold" w:cs="Arial"/>
          <w:b/>
          <w:bCs/>
          <w:szCs w:val="22"/>
        </w:rPr>
        <w:t xml:space="preserve"> Dave is wrapping up the loan closing documents for this project.  </w:t>
      </w:r>
      <w:r w:rsidR="00931679">
        <w:rPr>
          <w:rFonts w:ascii="Arial Rounded MT Bold" w:hAnsi="Arial Rounded MT Bold" w:cs="Arial"/>
          <w:b/>
          <w:bCs/>
          <w:szCs w:val="22"/>
        </w:rPr>
        <w:t>Loans</w:t>
      </w:r>
      <w:r w:rsidR="007544D7">
        <w:rPr>
          <w:rFonts w:ascii="Arial Rounded MT Bold" w:hAnsi="Arial Rounded MT Bold" w:cs="Arial"/>
          <w:b/>
          <w:bCs/>
          <w:szCs w:val="22"/>
        </w:rPr>
        <w:t xml:space="preserve"> will need </w:t>
      </w:r>
      <w:r w:rsidR="00FD030C">
        <w:rPr>
          <w:rFonts w:ascii="Arial Rounded MT Bold" w:hAnsi="Arial Rounded MT Bold" w:cs="Arial"/>
          <w:b/>
          <w:bCs/>
          <w:szCs w:val="22"/>
        </w:rPr>
        <w:t>re</w:t>
      </w:r>
      <w:r w:rsidR="007544D7">
        <w:rPr>
          <w:rFonts w:ascii="Arial Rounded MT Bold" w:hAnsi="Arial Rounded MT Bold" w:cs="Arial"/>
          <w:b/>
          <w:bCs/>
          <w:szCs w:val="22"/>
        </w:rPr>
        <w:t xml:space="preserve">-amortization. </w:t>
      </w:r>
      <w:r w:rsidR="00354A30">
        <w:rPr>
          <w:rFonts w:ascii="Arial Rounded MT Bold" w:hAnsi="Arial Rounded MT Bold" w:cs="Arial"/>
          <w:b/>
          <w:bCs/>
          <w:szCs w:val="22"/>
        </w:rPr>
        <w:t xml:space="preserve">By the end of May, this should be complete. </w:t>
      </w:r>
    </w:p>
    <w:p w14:paraId="4E6EDCB1" w14:textId="77777777" w:rsidR="00ED3BA8" w:rsidRDefault="00ED3BA8" w:rsidP="00ED3BA8">
      <w:pPr>
        <w:pStyle w:val="ListParagraph"/>
        <w:ind w:left="1080"/>
        <w:rPr>
          <w:rFonts w:ascii="Arial Rounded MT Bold" w:hAnsi="Arial Rounded MT Bold" w:cs="Arial"/>
          <w:b/>
          <w:bCs/>
          <w:szCs w:val="22"/>
        </w:rPr>
      </w:pPr>
    </w:p>
    <w:p w14:paraId="20613A10" w14:textId="60D06028" w:rsidR="00AA4D4C" w:rsidRDefault="007A08E4" w:rsidP="00D033E0">
      <w:pPr>
        <w:pStyle w:val="ListParagraph"/>
        <w:numPr>
          <w:ilvl w:val="0"/>
          <w:numId w:val="31"/>
        </w:numPr>
        <w:rPr>
          <w:rFonts w:ascii="Arial Rounded MT Bold" w:hAnsi="Arial Rounded MT Bold" w:cs="Arial"/>
          <w:b/>
          <w:bCs/>
          <w:szCs w:val="22"/>
        </w:rPr>
      </w:pPr>
      <w:r w:rsidRPr="00D033E0">
        <w:rPr>
          <w:rFonts w:ascii="Arial Rounded MT Bold" w:hAnsi="Arial Rounded MT Bold" w:cs="Arial"/>
          <w:b/>
          <w:bCs/>
          <w:szCs w:val="22"/>
        </w:rPr>
        <w:lastRenderedPageBreak/>
        <w:t>WWTP</w:t>
      </w:r>
      <w:r w:rsidR="00354A30" w:rsidRPr="00D033E0">
        <w:rPr>
          <w:rFonts w:ascii="Arial Rounded MT Bold" w:hAnsi="Arial Rounded MT Bold" w:cs="Arial"/>
          <w:b/>
          <w:bCs/>
          <w:szCs w:val="22"/>
        </w:rPr>
        <w:t xml:space="preserve"> – Desludging is scheduled to start the last week of April to the first week of May. </w:t>
      </w:r>
      <w:r w:rsidR="007544D7">
        <w:rPr>
          <w:rFonts w:ascii="Arial Rounded MT Bold" w:hAnsi="Arial Rounded MT Bold" w:cs="Arial"/>
          <w:b/>
          <w:bCs/>
          <w:szCs w:val="22"/>
        </w:rPr>
        <w:t xml:space="preserve">Dave </w:t>
      </w:r>
      <w:proofErr w:type="gramStart"/>
      <w:r w:rsidR="00FD030C">
        <w:rPr>
          <w:rFonts w:ascii="Arial Rounded MT Bold" w:hAnsi="Arial Rounded MT Bold" w:cs="Arial"/>
          <w:b/>
          <w:bCs/>
          <w:szCs w:val="22"/>
        </w:rPr>
        <w:t>met</w:t>
      </w:r>
      <w:r w:rsidR="007544D7">
        <w:rPr>
          <w:rFonts w:ascii="Arial Rounded MT Bold" w:hAnsi="Arial Rounded MT Bold" w:cs="Arial"/>
          <w:b/>
          <w:bCs/>
          <w:szCs w:val="22"/>
        </w:rPr>
        <w:t xml:space="preserve"> </w:t>
      </w:r>
      <w:r w:rsidR="00FD030C">
        <w:rPr>
          <w:rFonts w:ascii="Arial Rounded MT Bold" w:hAnsi="Arial Rounded MT Bold" w:cs="Arial"/>
          <w:b/>
          <w:bCs/>
          <w:szCs w:val="22"/>
        </w:rPr>
        <w:t>with</w:t>
      </w:r>
      <w:proofErr w:type="gramEnd"/>
      <w:r w:rsidR="00FD030C">
        <w:rPr>
          <w:rFonts w:ascii="Arial Rounded MT Bold" w:hAnsi="Arial Rounded MT Bold" w:cs="Arial"/>
          <w:b/>
          <w:bCs/>
          <w:szCs w:val="22"/>
        </w:rPr>
        <w:t xml:space="preserve"> </w:t>
      </w:r>
      <w:r w:rsidR="007544D7">
        <w:rPr>
          <w:rFonts w:ascii="Arial Rounded MT Bold" w:hAnsi="Arial Rounded MT Bold" w:cs="Arial"/>
          <w:b/>
          <w:bCs/>
          <w:szCs w:val="22"/>
        </w:rPr>
        <w:t xml:space="preserve">the project manager. </w:t>
      </w:r>
      <w:r w:rsidR="00354A30" w:rsidRPr="00D033E0">
        <w:rPr>
          <w:rFonts w:ascii="Arial Rounded MT Bold" w:hAnsi="Arial Rounded MT Bold" w:cs="Arial"/>
          <w:b/>
          <w:bCs/>
          <w:szCs w:val="22"/>
        </w:rPr>
        <w:t xml:space="preserve">It should take two to three weeks with up to eight </w:t>
      </w:r>
      <w:r w:rsidR="00B72D02" w:rsidRPr="00D033E0">
        <w:rPr>
          <w:rFonts w:ascii="Arial Rounded MT Bold" w:hAnsi="Arial Rounded MT Bold" w:cs="Arial"/>
          <w:b/>
          <w:bCs/>
          <w:szCs w:val="22"/>
        </w:rPr>
        <w:t>6000-gallon</w:t>
      </w:r>
      <w:r w:rsidR="00354A30" w:rsidRPr="00D033E0">
        <w:rPr>
          <w:rFonts w:ascii="Arial Rounded MT Bold" w:hAnsi="Arial Rounded MT Bold" w:cs="Arial"/>
          <w:b/>
          <w:bCs/>
          <w:szCs w:val="22"/>
        </w:rPr>
        <w:t xml:space="preserve"> takers transporting the </w:t>
      </w:r>
      <w:r w:rsidR="00B72D02" w:rsidRPr="00D033E0">
        <w:rPr>
          <w:rFonts w:ascii="Arial Rounded MT Bold" w:hAnsi="Arial Rounded MT Bold" w:cs="Arial"/>
          <w:b/>
          <w:bCs/>
          <w:szCs w:val="22"/>
        </w:rPr>
        <w:t xml:space="preserve">1.2 million gallons of </w:t>
      </w:r>
      <w:r w:rsidR="00354A30" w:rsidRPr="00D033E0">
        <w:rPr>
          <w:rFonts w:ascii="Arial Rounded MT Bold" w:hAnsi="Arial Rounded MT Bold" w:cs="Arial"/>
          <w:b/>
          <w:bCs/>
          <w:szCs w:val="22"/>
        </w:rPr>
        <w:t>sludge to a plant near Yoder, CO.</w:t>
      </w:r>
      <w:r w:rsidR="007544D7">
        <w:rPr>
          <w:rFonts w:ascii="Arial Rounded MT Bold" w:hAnsi="Arial Rounded MT Bold" w:cs="Arial"/>
          <w:b/>
          <w:bCs/>
          <w:szCs w:val="22"/>
        </w:rPr>
        <w:t xml:space="preserve"> They will be working six days a week to complete </w:t>
      </w:r>
      <w:r w:rsidR="00931679">
        <w:rPr>
          <w:rFonts w:ascii="Arial Rounded MT Bold" w:hAnsi="Arial Rounded MT Bold" w:cs="Arial"/>
          <w:b/>
          <w:bCs/>
          <w:szCs w:val="22"/>
        </w:rPr>
        <w:t xml:space="preserve">it </w:t>
      </w:r>
      <w:r w:rsidR="007544D7">
        <w:rPr>
          <w:rFonts w:ascii="Arial Rounded MT Bold" w:hAnsi="Arial Rounded MT Bold" w:cs="Arial"/>
          <w:b/>
          <w:bCs/>
          <w:szCs w:val="22"/>
        </w:rPr>
        <w:t xml:space="preserve">in a timely manner. </w:t>
      </w:r>
      <w:r w:rsidR="00354A30" w:rsidRPr="00D033E0">
        <w:rPr>
          <w:rFonts w:ascii="Arial Rounded MT Bold" w:hAnsi="Arial Rounded MT Bold" w:cs="Arial"/>
          <w:b/>
          <w:bCs/>
          <w:szCs w:val="22"/>
        </w:rPr>
        <w:t xml:space="preserve">  </w:t>
      </w:r>
    </w:p>
    <w:p w14:paraId="2AE76A4C" w14:textId="77777777" w:rsidR="00ED3BA8" w:rsidRPr="00ED3BA8" w:rsidRDefault="00ED3BA8" w:rsidP="00ED3BA8">
      <w:pPr>
        <w:rPr>
          <w:rFonts w:ascii="Arial Rounded MT Bold" w:hAnsi="Arial Rounded MT Bold" w:cs="Arial"/>
          <w:b/>
          <w:bCs/>
          <w:szCs w:val="22"/>
        </w:rPr>
      </w:pPr>
    </w:p>
    <w:p w14:paraId="20448F4B" w14:textId="77777777" w:rsidR="003142B1" w:rsidRDefault="007A08E4" w:rsidP="00D033E0">
      <w:pPr>
        <w:pStyle w:val="ListParagraph"/>
        <w:numPr>
          <w:ilvl w:val="0"/>
          <w:numId w:val="31"/>
        </w:numPr>
        <w:rPr>
          <w:rFonts w:ascii="Arial Rounded MT Bold" w:hAnsi="Arial Rounded MT Bold" w:cs="Arial"/>
          <w:b/>
          <w:bCs/>
          <w:szCs w:val="22"/>
        </w:rPr>
      </w:pPr>
      <w:r w:rsidRPr="00B72D02">
        <w:rPr>
          <w:rFonts w:ascii="Arial Rounded MT Bold" w:hAnsi="Arial Rounded MT Bold" w:cs="Arial"/>
          <w:b/>
          <w:bCs/>
          <w:szCs w:val="22"/>
        </w:rPr>
        <w:t>B</w:t>
      </w:r>
      <w:r w:rsidR="003142B1">
        <w:rPr>
          <w:rFonts w:ascii="Arial Rounded MT Bold" w:hAnsi="Arial Rounded MT Bold" w:cs="Arial"/>
          <w:b/>
          <w:bCs/>
          <w:szCs w:val="22"/>
        </w:rPr>
        <w:t xml:space="preserve">oard of County Commissioners, Town of Westcliffe and Bob Senderhauf </w:t>
      </w:r>
    </w:p>
    <w:p w14:paraId="700BA1CD" w14:textId="77777777" w:rsidR="00ED3BA8" w:rsidRPr="00ED3BA8" w:rsidRDefault="00ED3BA8" w:rsidP="00ED3BA8">
      <w:pPr>
        <w:pStyle w:val="ListParagraph"/>
        <w:rPr>
          <w:rFonts w:ascii="Arial Rounded MT Bold" w:hAnsi="Arial Rounded MT Bold" w:cs="Arial"/>
          <w:b/>
          <w:bCs/>
          <w:szCs w:val="22"/>
        </w:rPr>
      </w:pPr>
    </w:p>
    <w:p w14:paraId="4219C6FA" w14:textId="6FB02AEA" w:rsidR="007544D7" w:rsidRDefault="007544D7" w:rsidP="007544D7">
      <w:pPr>
        <w:pStyle w:val="ListParagraph"/>
        <w:numPr>
          <w:ilvl w:val="1"/>
          <w:numId w:val="31"/>
        </w:numPr>
        <w:rPr>
          <w:rFonts w:ascii="Arial Rounded MT Bold" w:hAnsi="Arial Rounded MT Bold" w:cs="Arial"/>
          <w:b/>
          <w:bCs/>
          <w:szCs w:val="22"/>
        </w:rPr>
      </w:pPr>
      <w:r>
        <w:rPr>
          <w:rFonts w:ascii="Arial Rounded MT Bold" w:hAnsi="Arial Rounded MT Bold" w:cs="Arial"/>
          <w:b/>
          <w:bCs/>
          <w:szCs w:val="22"/>
        </w:rPr>
        <w:t>All have partnered with RMWSD financially to assist in the desludging of the lagoons.</w:t>
      </w:r>
    </w:p>
    <w:p w14:paraId="33449D4C" w14:textId="797289C2" w:rsidR="007544D7" w:rsidRDefault="007544D7" w:rsidP="007544D7">
      <w:pPr>
        <w:pStyle w:val="ListParagraph"/>
        <w:numPr>
          <w:ilvl w:val="1"/>
          <w:numId w:val="31"/>
        </w:numPr>
        <w:rPr>
          <w:rFonts w:ascii="Arial Rounded MT Bold" w:hAnsi="Arial Rounded MT Bold" w:cs="Arial"/>
          <w:b/>
          <w:bCs/>
          <w:szCs w:val="22"/>
        </w:rPr>
      </w:pPr>
      <w:r>
        <w:rPr>
          <w:rFonts w:ascii="Arial Rounded MT Bold" w:hAnsi="Arial Rounded MT Bold" w:cs="Arial"/>
          <w:b/>
          <w:bCs/>
          <w:szCs w:val="22"/>
        </w:rPr>
        <w:t xml:space="preserve">Dave is encouraged by the cooperation with all involved. </w:t>
      </w:r>
      <w:r w:rsidR="00FD030C">
        <w:rPr>
          <w:rFonts w:ascii="Arial Rounded MT Bold" w:hAnsi="Arial Rounded MT Bold" w:cs="Arial"/>
          <w:b/>
          <w:bCs/>
          <w:szCs w:val="22"/>
        </w:rPr>
        <w:t>At the end</w:t>
      </w:r>
      <w:r>
        <w:rPr>
          <w:rFonts w:ascii="Arial Rounded MT Bold" w:hAnsi="Arial Rounded MT Bold" w:cs="Arial"/>
          <w:b/>
          <w:bCs/>
          <w:szCs w:val="22"/>
        </w:rPr>
        <w:t xml:space="preserve"> of </w:t>
      </w:r>
      <w:proofErr w:type="gramStart"/>
      <w:r>
        <w:rPr>
          <w:rFonts w:ascii="Arial Rounded MT Bold" w:hAnsi="Arial Rounded MT Bold" w:cs="Arial"/>
          <w:b/>
          <w:bCs/>
          <w:szCs w:val="22"/>
        </w:rPr>
        <w:t>May</w:t>
      </w:r>
      <w:proofErr w:type="gramEnd"/>
      <w:r>
        <w:rPr>
          <w:rFonts w:ascii="Arial Rounded MT Bold" w:hAnsi="Arial Rounded MT Bold" w:cs="Arial"/>
          <w:b/>
          <w:bCs/>
          <w:szCs w:val="22"/>
        </w:rPr>
        <w:t xml:space="preserve"> the de</w:t>
      </w:r>
      <w:r w:rsidR="00151BFF">
        <w:rPr>
          <w:rFonts w:ascii="Arial Rounded MT Bold" w:hAnsi="Arial Rounded MT Bold" w:cs="Arial"/>
          <w:b/>
          <w:bCs/>
          <w:szCs w:val="22"/>
        </w:rPr>
        <w:t>-</w:t>
      </w:r>
      <w:r>
        <w:rPr>
          <w:rFonts w:ascii="Arial Rounded MT Bold" w:hAnsi="Arial Rounded MT Bold" w:cs="Arial"/>
          <w:b/>
          <w:bCs/>
          <w:szCs w:val="22"/>
        </w:rPr>
        <w:t xml:space="preserve">sludging should be completed. Bid documents should be completed by the end of </w:t>
      </w:r>
      <w:r w:rsidR="00151BFF">
        <w:rPr>
          <w:rFonts w:ascii="Arial Rounded MT Bold" w:hAnsi="Arial Rounded MT Bold" w:cs="Arial"/>
          <w:b/>
          <w:bCs/>
          <w:szCs w:val="22"/>
        </w:rPr>
        <w:t>May by our engineering firm</w:t>
      </w:r>
      <w:r>
        <w:rPr>
          <w:rFonts w:ascii="Arial Rounded MT Bold" w:hAnsi="Arial Rounded MT Bold" w:cs="Arial"/>
          <w:b/>
          <w:bCs/>
          <w:szCs w:val="22"/>
        </w:rPr>
        <w:t xml:space="preserve">. RFPs should go </w:t>
      </w:r>
      <w:r w:rsidR="00151BFF">
        <w:rPr>
          <w:rFonts w:ascii="Arial Rounded MT Bold" w:hAnsi="Arial Rounded MT Bold" w:cs="Arial"/>
          <w:b/>
          <w:bCs/>
          <w:szCs w:val="22"/>
        </w:rPr>
        <w:t>out in</w:t>
      </w:r>
      <w:r>
        <w:rPr>
          <w:rFonts w:ascii="Arial Rounded MT Bold" w:hAnsi="Arial Rounded MT Bold" w:cs="Arial"/>
          <w:b/>
          <w:bCs/>
          <w:szCs w:val="22"/>
        </w:rPr>
        <w:t xml:space="preserve"> the first part of June, and by the middle of July a contractor will be awarded the </w:t>
      </w:r>
      <w:r w:rsidR="00151BFF">
        <w:rPr>
          <w:rFonts w:ascii="Arial Rounded MT Bold" w:hAnsi="Arial Rounded MT Bold" w:cs="Arial"/>
          <w:b/>
          <w:bCs/>
          <w:szCs w:val="22"/>
        </w:rPr>
        <w:t xml:space="preserve">contract.  Hopefully the project will </w:t>
      </w:r>
      <w:r w:rsidR="00931679">
        <w:rPr>
          <w:rFonts w:ascii="Arial Rounded MT Bold" w:hAnsi="Arial Rounded MT Bold" w:cs="Arial"/>
          <w:b/>
          <w:bCs/>
          <w:szCs w:val="22"/>
        </w:rPr>
        <w:t>begin in</w:t>
      </w:r>
      <w:r w:rsidR="00151BFF">
        <w:rPr>
          <w:rFonts w:ascii="Arial Rounded MT Bold" w:hAnsi="Arial Rounded MT Bold" w:cs="Arial"/>
          <w:b/>
          <w:bCs/>
          <w:szCs w:val="22"/>
        </w:rPr>
        <w:t xml:space="preserve"> the first part of August, and the Pilot Project will be in operation by October. The Pilot Study should run for a year to a year and a half.  It will take awhile for us to dial in, so the study </w:t>
      </w:r>
      <w:r w:rsidR="00931679">
        <w:rPr>
          <w:rFonts w:ascii="Arial Rounded MT Bold" w:hAnsi="Arial Rounded MT Bold" w:cs="Arial"/>
          <w:b/>
          <w:bCs/>
          <w:szCs w:val="22"/>
        </w:rPr>
        <w:t>may</w:t>
      </w:r>
      <w:r w:rsidR="00151BFF">
        <w:rPr>
          <w:rFonts w:ascii="Arial Rounded MT Bold" w:hAnsi="Arial Rounded MT Bold" w:cs="Arial"/>
          <w:b/>
          <w:bCs/>
          <w:szCs w:val="22"/>
        </w:rPr>
        <w:t xml:space="preserve"> go into </w:t>
      </w:r>
      <w:r w:rsidR="00931679">
        <w:rPr>
          <w:rFonts w:ascii="Arial Rounded MT Bold" w:hAnsi="Arial Rounded MT Bold" w:cs="Arial"/>
          <w:b/>
          <w:bCs/>
          <w:szCs w:val="22"/>
        </w:rPr>
        <w:t>next</w:t>
      </w:r>
      <w:r w:rsidR="00151BFF">
        <w:rPr>
          <w:rFonts w:ascii="Arial Rounded MT Bold" w:hAnsi="Arial Rounded MT Bold" w:cs="Arial"/>
          <w:b/>
          <w:bCs/>
          <w:szCs w:val="22"/>
        </w:rPr>
        <w:t xml:space="preserve"> Fall. CDPHE probably won’t want us to go beyond 18 months. There will be daily, weekly and monthly reporting to CDPHE. We will have a</w:t>
      </w:r>
      <w:r w:rsidR="00FD030C">
        <w:rPr>
          <w:rFonts w:ascii="Arial Rounded MT Bold" w:hAnsi="Arial Rounded MT Bold" w:cs="Arial"/>
          <w:b/>
          <w:bCs/>
          <w:szCs w:val="22"/>
        </w:rPr>
        <w:t>n actual</w:t>
      </w:r>
      <w:r w:rsidR="00151BFF">
        <w:rPr>
          <w:rFonts w:ascii="Arial Rounded MT Bold" w:hAnsi="Arial Rounded MT Bold" w:cs="Arial"/>
          <w:b/>
          <w:bCs/>
          <w:szCs w:val="22"/>
        </w:rPr>
        <w:t xml:space="preserve"> lab for the techs to work on in-house processing to see the different levels of treatment are working.  Funds have been allocated for lab building by the lagoon area.  The new shop is really coming together.  </w:t>
      </w:r>
      <w:r w:rsidR="009F4EA0">
        <w:rPr>
          <w:rFonts w:ascii="Arial Rounded MT Bold" w:hAnsi="Arial Rounded MT Bold" w:cs="Arial"/>
          <w:b/>
          <w:bCs/>
          <w:szCs w:val="22"/>
        </w:rPr>
        <w:t xml:space="preserve">Mark Dembosky asked if we had received the $40K from BOCC.  Westcliffe has agreed to donate $10k to the “sludge fund”.  Bob Senderhauf has agreed to open bank accounts at the two banks for anyone to be able to donate to the project.  Dave is encouraged by the interest that </w:t>
      </w:r>
    </w:p>
    <w:p w14:paraId="032A4E27" w14:textId="770F5054" w:rsidR="00BB4247" w:rsidRDefault="00406F2C" w:rsidP="003142B1">
      <w:pPr>
        <w:pStyle w:val="ListParagraph"/>
        <w:numPr>
          <w:ilvl w:val="1"/>
          <w:numId w:val="31"/>
        </w:numPr>
        <w:rPr>
          <w:rFonts w:ascii="Arial Rounded MT Bold" w:hAnsi="Arial Rounded MT Bold" w:cs="Arial"/>
          <w:b/>
          <w:bCs/>
          <w:szCs w:val="22"/>
        </w:rPr>
      </w:pPr>
      <w:r w:rsidRPr="00B72D02">
        <w:rPr>
          <w:rFonts w:ascii="Arial Rounded MT Bold" w:hAnsi="Arial Rounded MT Bold" w:cs="Arial"/>
          <w:b/>
          <w:bCs/>
          <w:szCs w:val="22"/>
        </w:rPr>
        <w:t xml:space="preserve">Mr. Epp updated at the end of the meeting that the $40K check will be issued next week. They are working on a permit for the landfill that will allow RMWSD to dispose </w:t>
      </w:r>
      <w:r w:rsidR="00931679" w:rsidRPr="00B72D02">
        <w:rPr>
          <w:rFonts w:ascii="Arial Rounded MT Bold" w:hAnsi="Arial Rounded MT Bold" w:cs="Arial"/>
          <w:b/>
          <w:bCs/>
          <w:szCs w:val="22"/>
        </w:rPr>
        <w:t xml:space="preserve">of </w:t>
      </w:r>
      <w:r w:rsidR="00931679">
        <w:rPr>
          <w:rFonts w:ascii="Arial Rounded MT Bold" w:hAnsi="Arial Rounded MT Bold" w:cs="Arial"/>
          <w:b/>
          <w:bCs/>
          <w:szCs w:val="22"/>
        </w:rPr>
        <w:t>the</w:t>
      </w:r>
      <w:r w:rsidR="00C80258">
        <w:rPr>
          <w:rFonts w:ascii="Arial Rounded MT Bold" w:hAnsi="Arial Rounded MT Bold" w:cs="Arial"/>
          <w:b/>
          <w:bCs/>
          <w:szCs w:val="22"/>
        </w:rPr>
        <w:t xml:space="preserve"> sludge</w:t>
      </w:r>
      <w:r w:rsidRPr="00B72D02">
        <w:rPr>
          <w:rFonts w:ascii="Arial Rounded MT Bold" w:hAnsi="Arial Rounded MT Bold" w:cs="Arial"/>
          <w:b/>
          <w:bCs/>
          <w:szCs w:val="22"/>
        </w:rPr>
        <w:t xml:space="preserve"> in the future.  Mr. Epp stated that this could take a year to be approved since they are planning on adding a shower facility at the landfill.  Funding for this project will be needed.  Mr. Epp did not have the exact amount</w:t>
      </w:r>
      <w:r w:rsidR="00931679">
        <w:rPr>
          <w:rFonts w:ascii="Arial Rounded MT Bold" w:hAnsi="Arial Rounded MT Bold" w:cs="Arial"/>
          <w:b/>
          <w:bCs/>
          <w:szCs w:val="22"/>
        </w:rPr>
        <w:t xml:space="preserve">, but the amount </w:t>
      </w:r>
      <w:r w:rsidRPr="00B72D02">
        <w:rPr>
          <w:rFonts w:ascii="Arial Rounded MT Bold" w:hAnsi="Arial Rounded MT Bold" w:cs="Arial"/>
          <w:b/>
          <w:bCs/>
          <w:szCs w:val="22"/>
        </w:rPr>
        <w:t xml:space="preserve">of recycling that had been done </w:t>
      </w:r>
      <w:proofErr w:type="gramStart"/>
      <w:r w:rsidRPr="00B72D02">
        <w:rPr>
          <w:rFonts w:ascii="Arial Rounded MT Bold" w:hAnsi="Arial Rounded MT Bold" w:cs="Arial"/>
          <w:b/>
          <w:bCs/>
          <w:szCs w:val="22"/>
        </w:rPr>
        <w:t>actually saved</w:t>
      </w:r>
      <w:proofErr w:type="gramEnd"/>
      <w:r w:rsidRPr="00B72D02">
        <w:rPr>
          <w:rFonts w:ascii="Arial Rounded MT Bold" w:hAnsi="Arial Rounded MT Bold" w:cs="Arial"/>
          <w:b/>
          <w:bCs/>
          <w:szCs w:val="22"/>
        </w:rPr>
        <w:t xml:space="preserve"> the landfill from being shut down</w:t>
      </w:r>
    </w:p>
    <w:p w14:paraId="04A7DDC2" w14:textId="77777777" w:rsidR="00C80258" w:rsidRDefault="00C80258" w:rsidP="00C80258">
      <w:pPr>
        <w:pStyle w:val="ListParagraph"/>
        <w:ind w:left="1800"/>
        <w:rPr>
          <w:rFonts w:ascii="Arial Rounded MT Bold" w:hAnsi="Arial Rounded MT Bold" w:cs="Arial"/>
          <w:b/>
          <w:bCs/>
          <w:szCs w:val="22"/>
        </w:rPr>
      </w:pPr>
    </w:p>
    <w:p w14:paraId="7C658C44" w14:textId="1C4FDE3B" w:rsidR="009F4EA0" w:rsidRDefault="009F4EA0" w:rsidP="009F4EA0">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t xml:space="preserve">Reservoir </w:t>
      </w:r>
      <w:r w:rsidR="00F81B5F">
        <w:rPr>
          <w:rFonts w:ascii="Arial Rounded MT Bold" w:hAnsi="Arial Rounded MT Bold" w:cs="Arial"/>
          <w:b/>
          <w:bCs/>
          <w:szCs w:val="22"/>
        </w:rPr>
        <w:t>Project -</w:t>
      </w:r>
      <w:r>
        <w:rPr>
          <w:rFonts w:ascii="Arial Rounded MT Bold" w:hAnsi="Arial Rounded MT Bold" w:cs="Arial"/>
          <w:b/>
          <w:bCs/>
          <w:szCs w:val="22"/>
        </w:rPr>
        <w:t xml:space="preserve"> Final draft is still at the state for approval.  Upper Ark is experiencing some </w:t>
      </w:r>
      <w:r w:rsidR="00FD030C">
        <w:rPr>
          <w:rFonts w:ascii="Arial Rounded MT Bold" w:hAnsi="Arial Rounded MT Bold" w:cs="Arial"/>
          <w:b/>
          <w:bCs/>
          <w:szCs w:val="22"/>
        </w:rPr>
        <w:t>buyer’s</w:t>
      </w:r>
      <w:r>
        <w:rPr>
          <w:rFonts w:ascii="Arial Rounded MT Bold" w:hAnsi="Arial Rounded MT Bold" w:cs="Arial"/>
          <w:b/>
          <w:bCs/>
          <w:szCs w:val="22"/>
        </w:rPr>
        <w:t xml:space="preserve"> remorse and </w:t>
      </w:r>
      <w:proofErr w:type="gramStart"/>
      <w:r>
        <w:rPr>
          <w:rFonts w:ascii="Arial Rounded MT Bold" w:hAnsi="Arial Rounded MT Bold" w:cs="Arial"/>
          <w:b/>
          <w:bCs/>
          <w:szCs w:val="22"/>
        </w:rPr>
        <w:t>are</w:t>
      </w:r>
      <w:proofErr w:type="gramEnd"/>
      <w:r>
        <w:rPr>
          <w:rFonts w:ascii="Arial Rounded MT Bold" w:hAnsi="Arial Rounded MT Bold" w:cs="Arial"/>
          <w:b/>
          <w:bCs/>
          <w:szCs w:val="22"/>
        </w:rPr>
        <w:t xml:space="preserve"> looking for other various options for addressing the depletions with other possible storage sources.  Dave met with the water attorney and engineer to discuss this.  For the last couple of years, Division II has </w:t>
      </w:r>
      <w:r w:rsidR="00FD030C">
        <w:rPr>
          <w:rFonts w:ascii="Arial Rounded MT Bold" w:hAnsi="Arial Rounded MT Bold" w:cs="Arial"/>
          <w:b/>
          <w:bCs/>
          <w:szCs w:val="22"/>
        </w:rPr>
        <w:t xml:space="preserve">been </w:t>
      </w:r>
      <w:r w:rsidR="00F81B5F">
        <w:rPr>
          <w:rFonts w:ascii="Arial Rounded MT Bold" w:hAnsi="Arial Rounded MT Bold" w:cs="Arial"/>
          <w:b/>
          <w:bCs/>
          <w:szCs w:val="22"/>
        </w:rPr>
        <w:t>searching</w:t>
      </w:r>
      <w:r>
        <w:rPr>
          <w:rFonts w:ascii="Arial Rounded MT Bold" w:hAnsi="Arial Rounded MT Bold" w:cs="Arial"/>
          <w:b/>
          <w:bCs/>
          <w:szCs w:val="22"/>
        </w:rPr>
        <w:t xml:space="preserve"> throughout the valley for </w:t>
      </w:r>
      <w:r w:rsidR="00350538">
        <w:rPr>
          <w:rFonts w:ascii="Arial Rounded MT Bold" w:hAnsi="Arial Rounded MT Bold" w:cs="Arial"/>
          <w:b/>
          <w:bCs/>
          <w:szCs w:val="22"/>
        </w:rPr>
        <w:t>illegal retention ponds.  Several have approached Upper Ark asking for some kind of augmentation plan</w:t>
      </w:r>
      <w:r w:rsidR="00F81B5F">
        <w:rPr>
          <w:rFonts w:ascii="Arial Rounded MT Bold" w:hAnsi="Arial Rounded MT Bold" w:cs="Arial"/>
          <w:b/>
          <w:bCs/>
          <w:szCs w:val="22"/>
        </w:rPr>
        <w:t xml:space="preserve">. Some of them are high up in the valley.  It is in our best interest for </w:t>
      </w:r>
      <w:r w:rsidR="00FD030C">
        <w:rPr>
          <w:rFonts w:ascii="Arial Rounded MT Bold" w:hAnsi="Arial Rounded MT Bold" w:cs="Arial"/>
          <w:b/>
          <w:bCs/>
          <w:szCs w:val="22"/>
        </w:rPr>
        <w:t>the long</w:t>
      </w:r>
      <w:r w:rsidR="00F81B5F">
        <w:rPr>
          <w:rFonts w:ascii="Arial Rounded MT Bold" w:hAnsi="Arial Rounded MT Bold" w:cs="Arial"/>
          <w:b/>
          <w:bCs/>
          <w:szCs w:val="22"/>
        </w:rPr>
        <w:t xml:space="preserve"> term to build the reservoir. RMWSD will pay for 2/3 of the project and Upper Ark will pay for 1/3, with Upper Ark getting 1/3 of the storage. Any decision that is made </w:t>
      </w:r>
      <w:proofErr w:type="gramStart"/>
      <w:r w:rsidR="00F81B5F">
        <w:rPr>
          <w:rFonts w:ascii="Arial Rounded MT Bold" w:hAnsi="Arial Rounded MT Bold" w:cs="Arial"/>
          <w:b/>
          <w:bCs/>
          <w:szCs w:val="22"/>
        </w:rPr>
        <w:t>for</w:t>
      </w:r>
      <w:proofErr w:type="gramEnd"/>
      <w:r w:rsidR="00F81B5F">
        <w:rPr>
          <w:rFonts w:ascii="Arial Rounded MT Bold" w:hAnsi="Arial Rounded MT Bold" w:cs="Arial"/>
          <w:b/>
          <w:bCs/>
          <w:szCs w:val="22"/>
        </w:rPr>
        <w:t xml:space="preserve"> another alternative for storage, our decree says that we will have to ask for another alternative point for our decree.  We would prefer not to modify our decree.  Dave talked to Upper </w:t>
      </w:r>
      <w:proofErr w:type="gramStart"/>
      <w:r w:rsidR="00F81B5F">
        <w:rPr>
          <w:rFonts w:ascii="Arial Rounded MT Bold" w:hAnsi="Arial Rounded MT Bold" w:cs="Arial"/>
          <w:b/>
          <w:bCs/>
          <w:szCs w:val="22"/>
        </w:rPr>
        <w:t>Ark</w:t>
      </w:r>
      <w:proofErr w:type="gramEnd"/>
      <w:r w:rsidR="00F81B5F">
        <w:rPr>
          <w:rFonts w:ascii="Arial Rounded MT Bold" w:hAnsi="Arial Rounded MT Bold" w:cs="Arial"/>
          <w:b/>
          <w:bCs/>
          <w:szCs w:val="22"/>
        </w:rPr>
        <w:t xml:space="preserve"> and they are looking for grant options for further granting.  Dave asked to be included in the information that they </w:t>
      </w:r>
      <w:proofErr w:type="gramStart"/>
      <w:r w:rsidR="00F81B5F">
        <w:rPr>
          <w:rFonts w:ascii="Arial Rounded MT Bold" w:hAnsi="Arial Rounded MT Bold" w:cs="Arial"/>
          <w:b/>
          <w:bCs/>
          <w:szCs w:val="22"/>
        </w:rPr>
        <w:t>receive</w:t>
      </w:r>
      <w:proofErr w:type="gramEnd"/>
      <w:r w:rsidR="00F81B5F">
        <w:rPr>
          <w:rFonts w:ascii="Arial Rounded MT Bold" w:hAnsi="Arial Rounded MT Bold" w:cs="Arial"/>
          <w:b/>
          <w:bCs/>
          <w:szCs w:val="22"/>
        </w:rPr>
        <w:t xml:space="preserve">. The approval should be received in May.  Dave is convinced that we have the funds to get the project started. We will start another part of the project which is the discharge pipe to the stream. This will be a separate project so that Dave can apply for granting for that.  He is confident that we can get a grant for that small of a project.  Within a month or two of the approval, RFPs can be sent out and the project could possibly be started in the Fall.  Winter weather will not delay the progression of the project. </w:t>
      </w:r>
    </w:p>
    <w:p w14:paraId="7E3DCDEA" w14:textId="77777777" w:rsidR="00ED3BA8" w:rsidRDefault="00ED3BA8" w:rsidP="00ED3BA8">
      <w:pPr>
        <w:pStyle w:val="ListParagraph"/>
        <w:ind w:left="1080"/>
        <w:rPr>
          <w:rFonts w:ascii="Arial Rounded MT Bold" w:hAnsi="Arial Rounded MT Bold" w:cs="Arial"/>
          <w:b/>
          <w:bCs/>
          <w:szCs w:val="22"/>
        </w:rPr>
      </w:pPr>
    </w:p>
    <w:p w14:paraId="6632539F" w14:textId="595E5382" w:rsidR="00ED3BA8" w:rsidRDefault="00ED3BA8" w:rsidP="009F4EA0">
      <w:pPr>
        <w:pStyle w:val="ListParagraph"/>
        <w:numPr>
          <w:ilvl w:val="0"/>
          <w:numId w:val="31"/>
        </w:numPr>
        <w:rPr>
          <w:rFonts w:ascii="Arial Rounded MT Bold" w:hAnsi="Arial Rounded MT Bold" w:cs="Arial"/>
          <w:b/>
          <w:bCs/>
          <w:szCs w:val="22"/>
        </w:rPr>
      </w:pPr>
      <w:r>
        <w:rPr>
          <w:rFonts w:ascii="Arial Rounded MT Bold" w:hAnsi="Arial Rounded MT Bold" w:cs="Arial"/>
          <w:b/>
          <w:bCs/>
          <w:szCs w:val="22"/>
        </w:rPr>
        <w:lastRenderedPageBreak/>
        <w:t xml:space="preserve">Randy Wilhelm asked Dave to inform the board of the availability of an extra tap that the Town of Westcliffe </w:t>
      </w:r>
      <w:proofErr w:type="gramStart"/>
      <w:r>
        <w:rPr>
          <w:rFonts w:ascii="Arial Rounded MT Bold" w:hAnsi="Arial Rounded MT Bold" w:cs="Arial"/>
          <w:b/>
          <w:bCs/>
          <w:szCs w:val="22"/>
        </w:rPr>
        <w:t>owns, but</w:t>
      </w:r>
      <w:proofErr w:type="gramEnd"/>
      <w:r>
        <w:rPr>
          <w:rFonts w:ascii="Arial Rounded MT Bold" w:hAnsi="Arial Rounded MT Bold" w:cs="Arial"/>
          <w:b/>
          <w:bCs/>
          <w:szCs w:val="22"/>
        </w:rPr>
        <w:t xml:space="preserve"> is not used.  There is an extra one at Jess Price Park.  If a tap is constructed, it is part of the parcel.  But there is a sewer tap that is not constructed on that parcel.  Town of Westcliffe could transfer that sewer tap to a new location. </w:t>
      </w:r>
    </w:p>
    <w:p w14:paraId="4A1FA2FF" w14:textId="77777777" w:rsidR="00ED3BA8" w:rsidRDefault="00ED3BA8" w:rsidP="00ED3BA8">
      <w:pPr>
        <w:rPr>
          <w:rFonts w:ascii="Arial Rounded MT Bold" w:hAnsi="Arial Rounded MT Bold" w:cs="Arial"/>
          <w:b/>
          <w:bCs/>
          <w:szCs w:val="22"/>
        </w:rPr>
      </w:pPr>
    </w:p>
    <w:p w14:paraId="15D058D9" w14:textId="77777777" w:rsidR="00ED3BA8" w:rsidRDefault="00ED3BA8" w:rsidP="00ED3BA8">
      <w:pPr>
        <w:rPr>
          <w:rFonts w:ascii="Arial Rounded MT Bold" w:hAnsi="Arial Rounded MT Bold" w:cs="Arial"/>
          <w:b/>
          <w:bCs/>
          <w:szCs w:val="22"/>
        </w:rPr>
      </w:pPr>
    </w:p>
    <w:p w14:paraId="19F29865" w14:textId="0A258878"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Consent Agenda</w:t>
      </w:r>
    </w:p>
    <w:p w14:paraId="5CF12514" w14:textId="2A286707" w:rsidR="00BB4247" w:rsidRPr="00AC7BAB" w:rsidRDefault="00BB4247" w:rsidP="00BB4247">
      <w:pPr>
        <w:rPr>
          <w:rFonts w:ascii="Arial Rounded MT Bold" w:hAnsi="Arial Rounded MT Bold" w:cs="Arial"/>
          <w:b/>
          <w:bCs/>
          <w:szCs w:val="22"/>
        </w:rPr>
      </w:pPr>
    </w:p>
    <w:p w14:paraId="5D86EEE0" w14:textId="2B355F1D" w:rsidR="001A78B0" w:rsidRDefault="00BB4247" w:rsidP="00C2240D">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Approval of the Minutes of </w:t>
      </w:r>
      <w:r w:rsidR="004879CD" w:rsidRPr="00AC7BAB">
        <w:rPr>
          <w:rFonts w:ascii="Arial Rounded MT Bold" w:hAnsi="Arial Rounded MT Bold" w:cs="Arial"/>
          <w:b/>
          <w:bCs/>
          <w:szCs w:val="22"/>
        </w:rPr>
        <w:t>March</w:t>
      </w:r>
      <w:r w:rsidR="00230559">
        <w:rPr>
          <w:rFonts w:ascii="Arial Rounded MT Bold" w:hAnsi="Arial Rounded MT Bold" w:cs="Arial"/>
          <w:b/>
          <w:bCs/>
          <w:szCs w:val="22"/>
        </w:rPr>
        <w:t xml:space="preserve"> 20, 2025</w:t>
      </w:r>
      <w:r w:rsidR="00A04563" w:rsidRPr="00AC7BAB">
        <w:rPr>
          <w:rFonts w:ascii="Arial Rounded MT Bold" w:hAnsi="Arial Rounded MT Bold" w:cs="Arial"/>
          <w:b/>
          <w:bCs/>
          <w:szCs w:val="22"/>
        </w:rPr>
        <w:t>,</w:t>
      </w:r>
      <w:r w:rsidR="005A7886" w:rsidRPr="00AC7BAB">
        <w:rPr>
          <w:rFonts w:ascii="Arial Rounded MT Bold" w:hAnsi="Arial Rounded MT Bold" w:cs="Arial"/>
          <w:b/>
          <w:bCs/>
          <w:szCs w:val="22"/>
        </w:rPr>
        <w:t xml:space="preserve"> </w:t>
      </w:r>
      <w:r w:rsidR="005416A2" w:rsidRPr="00AC7BAB">
        <w:rPr>
          <w:rFonts w:ascii="Arial Rounded MT Bold" w:hAnsi="Arial Rounded MT Bold" w:cs="Arial"/>
          <w:b/>
          <w:bCs/>
          <w:szCs w:val="22"/>
        </w:rPr>
        <w:t>Regular Board Meeting</w:t>
      </w:r>
      <w:r w:rsidR="001A78B0" w:rsidRPr="00AC7BAB">
        <w:rPr>
          <w:rFonts w:ascii="Arial Rounded MT Bold" w:hAnsi="Arial Rounded MT Bold" w:cs="Arial"/>
          <w:b/>
          <w:bCs/>
          <w:szCs w:val="22"/>
        </w:rPr>
        <w:t xml:space="preserve"> </w:t>
      </w:r>
    </w:p>
    <w:p w14:paraId="316A9B06" w14:textId="3654DA15" w:rsidR="00AF5A71" w:rsidRPr="00AC7BAB" w:rsidRDefault="00AF5A71" w:rsidP="00C2240D">
      <w:pPr>
        <w:pStyle w:val="ListParagraph"/>
        <w:numPr>
          <w:ilvl w:val="0"/>
          <w:numId w:val="1"/>
        </w:numPr>
        <w:rPr>
          <w:rFonts w:ascii="Arial Rounded MT Bold" w:hAnsi="Arial Rounded MT Bold" w:cs="Arial"/>
          <w:b/>
          <w:bCs/>
          <w:szCs w:val="22"/>
        </w:rPr>
      </w:pPr>
      <w:r>
        <w:rPr>
          <w:rFonts w:ascii="Arial Rounded MT Bold" w:hAnsi="Arial Rounded MT Bold" w:cs="Arial"/>
          <w:b/>
          <w:bCs/>
          <w:szCs w:val="22"/>
        </w:rPr>
        <w:t xml:space="preserve">Approval of the Minutes of </w:t>
      </w:r>
      <w:r w:rsidR="00C80258">
        <w:rPr>
          <w:rFonts w:ascii="Arial Rounded MT Bold" w:hAnsi="Arial Rounded MT Bold" w:cs="Arial"/>
          <w:b/>
          <w:bCs/>
          <w:szCs w:val="22"/>
        </w:rPr>
        <w:t>April</w:t>
      </w:r>
      <w:r>
        <w:rPr>
          <w:rFonts w:ascii="Arial Rounded MT Bold" w:hAnsi="Arial Rounded MT Bold" w:cs="Arial"/>
          <w:b/>
          <w:bCs/>
          <w:szCs w:val="22"/>
        </w:rPr>
        <w:t xml:space="preserve"> 4, </w:t>
      </w:r>
      <w:r w:rsidR="00B72D02">
        <w:rPr>
          <w:rFonts w:ascii="Arial Rounded MT Bold" w:hAnsi="Arial Rounded MT Bold" w:cs="Arial"/>
          <w:b/>
          <w:bCs/>
          <w:szCs w:val="22"/>
        </w:rPr>
        <w:t>2025,</w:t>
      </w:r>
      <w:r>
        <w:rPr>
          <w:rFonts w:ascii="Arial Rounded MT Bold" w:hAnsi="Arial Rounded MT Bold" w:cs="Arial"/>
          <w:b/>
          <w:bCs/>
          <w:szCs w:val="22"/>
        </w:rPr>
        <w:t xml:space="preserve"> Emergency Board Meeting</w:t>
      </w:r>
    </w:p>
    <w:p w14:paraId="3AF791B5" w14:textId="6C254A21" w:rsidR="00E5665B" w:rsidRDefault="00BB4247" w:rsidP="00F76445">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Financial Report and Approval of Checks for </w:t>
      </w:r>
      <w:r w:rsidR="00230559">
        <w:rPr>
          <w:rFonts w:ascii="Arial Rounded MT Bold" w:hAnsi="Arial Rounded MT Bold" w:cs="Arial"/>
          <w:b/>
          <w:bCs/>
          <w:szCs w:val="22"/>
        </w:rPr>
        <w:t>March 2025</w:t>
      </w:r>
    </w:p>
    <w:p w14:paraId="22D4D44A" w14:textId="5EB053E8" w:rsidR="005B5E27" w:rsidRPr="00AC7BAB" w:rsidRDefault="00C9465B" w:rsidP="005B5E27">
      <w:pPr>
        <w:pStyle w:val="ListParagraph"/>
        <w:rPr>
          <w:rFonts w:ascii="Arial Rounded MT Bold" w:hAnsi="Arial Rounded MT Bold" w:cs="Arial"/>
          <w:b/>
          <w:bCs/>
          <w:szCs w:val="22"/>
        </w:rPr>
      </w:pPr>
      <w:r>
        <w:rPr>
          <w:rFonts w:ascii="Arial Rounded MT Bold" w:hAnsi="Arial Rounded MT Bold" w:cs="Arial"/>
          <w:b/>
          <w:bCs/>
          <w:szCs w:val="22"/>
        </w:rPr>
        <w:t xml:space="preserve">Motion: </w:t>
      </w:r>
      <w:r w:rsidR="007A08E4">
        <w:rPr>
          <w:rFonts w:ascii="Arial Rounded MT Bold" w:hAnsi="Arial Rounded MT Bold" w:cs="Arial"/>
          <w:b/>
          <w:bCs/>
          <w:szCs w:val="22"/>
        </w:rPr>
        <w:t xml:space="preserve">Randy </w:t>
      </w:r>
      <w:r w:rsidR="00B72D02">
        <w:rPr>
          <w:rFonts w:ascii="Arial Rounded MT Bold" w:hAnsi="Arial Rounded MT Bold" w:cs="Arial"/>
          <w:b/>
          <w:bCs/>
          <w:szCs w:val="22"/>
        </w:rPr>
        <w:t xml:space="preserve">Wilhelm </w:t>
      </w:r>
      <w:r w:rsidR="00C80258">
        <w:rPr>
          <w:rFonts w:ascii="Arial Rounded MT Bold" w:hAnsi="Arial Rounded MT Bold" w:cs="Arial"/>
          <w:b/>
          <w:bCs/>
          <w:szCs w:val="22"/>
        </w:rPr>
        <w:t xml:space="preserve">     </w:t>
      </w:r>
      <w:r w:rsidR="00B72D02">
        <w:rPr>
          <w:rFonts w:ascii="Arial Rounded MT Bold" w:hAnsi="Arial Rounded MT Bold" w:cs="Arial"/>
          <w:b/>
          <w:bCs/>
          <w:szCs w:val="22"/>
        </w:rPr>
        <w:t>Second</w:t>
      </w:r>
      <w:r>
        <w:rPr>
          <w:rFonts w:ascii="Arial Rounded MT Bold" w:hAnsi="Arial Rounded MT Bold" w:cs="Arial"/>
          <w:b/>
          <w:bCs/>
          <w:szCs w:val="22"/>
        </w:rPr>
        <w:t xml:space="preserve">: </w:t>
      </w:r>
      <w:r w:rsidR="007A08E4">
        <w:rPr>
          <w:rFonts w:ascii="Arial Rounded MT Bold" w:hAnsi="Arial Rounded MT Bold" w:cs="Arial"/>
          <w:b/>
          <w:bCs/>
          <w:szCs w:val="22"/>
        </w:rPr>
        <w:t xml:space="preserve">Steve </w:t>
      </w:r>
      <w:r w:rsidR="00B72D02">
        <w:rPr>
          <w:rFonts w:ascii="Arial Rounded MT Bold" w:hAnsi="Arial Rounded MT Bold" w:cs="Arial"/>
          <w:b/>
          <w:bCs/>
          <w:szCs w:val="22"/>
        </w:rPr>
        <w:t xml:space="preserve">Lasswell </w:t>
      </w:r>
      <w:r w:rsidR="00C80258">
        <w:rPr>
          <w:rFonts w:ascii="Arial Rounded MT Bold" w:hAnsi="Arial Rounded MT Bold" w:cs="Arial"/>
          <w:b/>
          <w:bCs/>
          <w:szCs w:val="22"/>
        </w:rPr>
        <w:t xml:space="preserve">       </w:t>
      </w:r>
      <w:r w:rsidR="00B72D02">
        <w:rPr>
          <w:rFonts w:ascii="Arial Rounded MT Bold" w:hAnsi="Arial Rounded MT Bold" w:cs="Arial"/>
          <w:b/>
          <w:bCs/>
          <w:szCs w:val="22"/>
        </w:rPr>
        <w:t>Vote</w:t>
      </w:r>
      <w:r w:rsidRPr="007A08E4">
        <w:rPr>
          <w:rFonts w:ascii="Arial Rounded MT Bold" w:hAnsi="Arial Rounded MT Bold" w:cs="Arial"/>
          <w:b/>
          <w:bCs/>
          <w:szCs w:val="22"/>
        </w:rPr>
        <w:t xml:space="preserve">: </w:t>
      </w:r>
      <w:r w:rsidR="007A08E4">
        <w:rPr>
          <w:rFonts w:ascii="Arial Rounded MT Bold" w:hAnsi="Arial Rounded MT Bold" w:cs="Arial"/>
          <w:b/>
          <w:bCs/>
          <w:szCs w:val="22"/>
        </w:rPr>
        <w:t>5-0</w:t>
      </w:r>
    </w:p>
    <w:p w14:paraId="16611313" w14:textId="77777777" w:rsidR="007A08E4" w:rsidRDefault="007A08E4" w:rsidP="00CB0092">
      <w:pPr>
        <w:rPr>
          <w:rFonts w:ascii="Arial Rounded MT Bold" w:hAnsi="Arial Rounded MT Bold" w:cs="Arial"/>
          <w:b/>
          <w:bCs/>
          <w:szCs w:val="22"/>
        </w:rPr>
      </w:pPr>
    </w:p>
    <w:p w14:paraId="6693EA0C" w14:textId="4F62A502" w:rsidR="006B78CC" w:rsidRDefault="002B7F53" w:rsidP="00CB0092">
      <w:pPr>
        <w:rPr>
          <w:rFonts w:ascii="Arial Rounded MT Bold" w:hAnsi="Arial Rounded MT Bold" w:cs="Arial"/>
          <w:b/>
          <w:bCs/>
          <w:szCs w:val="22"/>
        </w:rPr>
      </w:pPr>
      <w:r w:rsidRPr="00AC7BAB">
        <w:rPr>
          <w:rFonts w:ascii="Arial Rounded MT Bold" w:hAnsi="Arial Rounded MT Bold" w:cs="Arial"/>
          <w:b/>
          <w:bCs/>
          <w:szCs w:val="22"/>
        </w:rPr>
        <w:t>Old Busines</w:t>
      </w:r>
      <w:r w:rsidR="00CB0092">
        <w:rPr>
          <w:rFonts w:ascii="Arial Rounded MT Bold" w:hAnsi="Arial Rounded MT Bold" w:cs="Arial"/>
          <w:b/>
          <w:bCs/>
          <w:szCs w:val="22"/>
        </w:rPr>
        <w:t>s</w:t>
      </w:r>
    </w:p>
    <w:p w14:paraId="6F2FAE4F" w14:textId="77777777" w:rsidR="00C80258" w:rsidRDefault="00C80258" w:rsidP="00CB0092">
      <w:pPr>
        <w:rPr>
          <w:rFonts w:ascii="Arial Rounded MT Bold" w:hAnsi="Arial Rounded MT Bold" w:cs="Arial"/>
          <w:b/>
          <w:bCs/>
          <w:szCs w:val="22"/>
        </w:rPr>
      </w:pPr>
    </w:p>
    <w:p w14:paraId="4B17AA71" w14:textId="3D05B3B6" w:rsidR="00340238" w:rsidRPr="00340238" w:rsidRDefault="00340238" w:rsidP="00340238">
      <w:pPr>
        <w:pStyle w:val="ListParagraph"/>
        <w:numPr>
          <w:ilvl w:val="0"/>
          <w:numId w:val="30"/>
        </w:numPr>
        <w:rPr>
          <w:rFonts w:ascii="Arial Rounded MT Bold" w:hAnsi="Arial Rounded MT Bold"/>
          <w:b/>
          <w:bCs/>
          <w:sz w:val="24"/>
          <w:szCs w:val="24"/>
        </w:rPr>
      </w:pPr>
      <w:r w:rsidRPr="00340238">
        <w:rPr>
          <w:rFonts w:ascii="Arial Rounded MT Bold" w:hAnsi="Arial Rounded MT Bold"/>
          <w:b/>
          <w:bCs/>
          <w:color w:val="000000"/>
          <w:sz w:val="24"/>
          <w:szCs w:val="24"/>
        </w:rPr>
        <w:t>Update on Personnel Policy overtime pay discussions</w:t>
      </w:r>
      <w:r w:rsidR="00931679">
        <w:rPr>
          <w:rFonts w:ascii="Arial Rounded MT Bold" w:hAnsi="Arial Rounded MT Bold"/>
          <w:b/>
          <w:bCs/>
          <w:color w:val="000000"/>
          <w:sz w:val="24"/>
          <w:szCs w:val="24"/>
        </w:rPr>
        <w:t xml:space="preserve"> </w:t>
      </w:r>
      <w:r w:rsidR="007A08E4">
        <w:rPr>
          <w:rFonts w:ascii="Arial Rounded MT Bold" w:hAnsi="Arial Rounded MT Bold"/>
          <w:b/>
          <w:bCs/>
          <w:color w:val="000000"/>
          <w:sz w:val="24"/>
          <w:szCs w:val="24"/>
        </w:rPr>
        <w:t xml:space="preserve">- Dave has gone over our policy with </w:t>
      </w:r>
      <w:r w:rsidR="002F5F35">
        <w:rPr>
          <w:rFonts w:ascii="Arial Rounded MT Bold" w:hAnsi="Arial Rounded MT Bold"/>
          <w:b/>
          <w:bCs/>
          <w:color w:val="000000"/>
          <w:sz w:val="24"/>
          <w:szCs w:val="24"/>
        </w:rPr>
        <w:t>the district</w:t>
      </w:r>
      <w:r w:rsidR="00C80258">
        <w:rPr>
          <w:rFonts w:ascii="Arial Rounded MT Bold" w:hAnsi="Arial Rounded MT Bold"/>
          <w:b/>
          <w:bCs/>
          <w:color w:val="000000"/>
          <w:sz w:val="24"/>
          <w:szCs w:val="24"/>
        </w:rPr>
        <w:t>’s</w:t>
      </w:r>
      <w:r w:rsidR="002F5F35">
        <w:rPr>
          <w:rFonts w:ascii="Arial Rounded MT Bold" w:hAnsi="Arial Rounded MT Bold"/>
          <w:b/>
          <w:bCs/>
          <w:color w:val="000000"/>
          <w:sz w:val="24"/>
          <w:szCs w:val="24"/>
        </w:rPr>
        <w:t xml:space="preserve"> attorney.  Dave presented the new draft Resolution to the board members. He will make a few </w:t>
      </w:r>
      <w:r w:rsidR="00AA4D4C">
        <w:rPr>
          <w:rFonts w:ascii="Arial Rounded MT Bold" w:hAnsi="Arial Rounded MT Bold"/>
          <w:b/>
          <w:bCs/>
          <w:color w:val="000000"/>
          <w:sz w:val="24"/>
          <w:szCs w:val="24"/>
        </w:rPr>
        <w:t>changes,</w:t>
      </w:r>
      <w:r w:rsidR="002F5F35">
        <w:rPr>
          <w:rFonts w:ascii="Arial Rounded MT Bold" w:hAnsi="Arial Rounded MT Bold"/>
          <w:b/>
          <w:bCs/>
          <w:color w:val="000000"/>
          <w:sz w:val="24"/>
          <w:szCs w:val="24"/>
        </w:rPr>
        <w:t xml:space="preserve"> </w:t>
      </w:r>
      <w:r w:rsidR="00931679">
        <w:rPr>
          <w:rFonts w:ascii="Arial Rounded MT Bold" w:hAnsi="Arial Rounded MT Bold"/>
          <w:b/>
          <w:bCs/>
          <w:color w:val="000000"/>
          <w:sz w:val="24"/>
          <w:szCs w:val="24"/>
        </w:rPr>
        <w:t xml:space="preserve">send it to the board members </w:t>
      </w:r>
      <w:r w:rsidR="002F5F35">
        <w:rPr>
          <w:rFonts w:ascii="Arial Rounded MT Bold" w:hAnsi="Arial Rounded MT Bold"/>
          <w:b/>
          <w:bCs/>
          <w:color w:val="000000"/>
          <w:sz w:val="24"/>
          <w:szCs w:val="24"/>
        </w:rPr>
        <w:t xml:space="preserve">and </w:t>
      </w:r>
      <w:r w:rsidR="00B72D02">
        <w:rPr>
          <w:rFonts w:ascii="Arial Rounded MT Bold" w:hAnsi="Arial Rounded MT Bold"/>
          <w:b/>
          <w:bCs/>
          <w:color w:val="000000"/>
          <w:sz w:val="24"/>
          <w:szCs w:val="24"/>
        </w:rPr>
        <w:t>the board</w:t>
      </w:r>
      <w:r w:rsidR="002F5F35">
        <w:rPr>
          <w:rFonts w:ascii="Arial Rounded MT Bold" w:hAnsi="Arial Rounded MT Bold"/>
          <w:b/>
          <w:bCs/>
          <w:color w:val="000000"/>
          <w:sz w:val="24"/>
          <w:szCs w:val="24"/>
        </w:rPr>
        <w:t xml:space="preserve"> will approve in May. </w:t>
      </w:r>
    </w:p>
    <w:p w14:paraId="517D1886" w14:textId="77777777" w:rsidR="00CB0092" w:rsidRDefault="00CB0092" w:rsidP="00CB0092">
      <w:pPr>
        <w:rPr>
          <w:rFonts w:ascii="Arial Rounded MT Bold" w:hAnsi="Arial Rounded MT Bold" w:cs="Arial"/>
          <w:b/>
          <w:bCs/>
          <w:szCs w:val="22"/>
        </w:rPr>
      </w:pPr>
    </w:p>
    <w:p w14:paraId="33A4605D" w14:textId="5EAD587C" w:rsidR="007602A9" w:rsidRDefault="00100DFB" w:rsidP="00F26F15">
      <w:pPr>
        <w:rPr>
          <w:rFonts w:ascii="Arial Rounded MT Bold" w:hAnsi="Arial Rounded MT Bold" w:cs="Arial"/>
          <w:b/>
          <w:bCs/>
          <w:szCs w:val="22"/>
        </w:rPr>
      </w:pPr>
      <w:r w:rsidRPr="00AC7BAB">
        <w:rPr>
          <w:rFonts w:ascii="Arial Rounded MT Bold" w:hAnsi="Arial Rounded MT Bold" w:cs="Arial"/>
          <w:b/>
          <w:bCs/>
          <w:szCs w:val="22"/>
        </w:rPr>
        <w:t>New Business</w:t>
      </w:r>
    </w:p>
    <w:p w14:paraId="5B2A3104" w14:textId="77777777" w:rsidR="00237C69" w:rsidRDefault="00237C69" w:rsidP="00F26F15">
      <w:pPr>
        <w:rPr>
          <w:rFonts w:ascii="Arial Rounded MT Bold" w:hAnsi="Arial Rounded MT Bold" w:cs="Arial"/>
          <w:b/>
          <w:bCs/>
          <w:szCs w:val="22"/>
        </w:rPr>
      </w:pPr>
    </w:p>
    <w:p w14:paraId="38EF9CAF" w14:textId="3688DDE0" w:rsidR="00237C69" w:rsidRDefault="00230559" w:rsidP="00230559">
      <w:pPr>
        <w:pStyle w:val="ListParagraph"/>
        <w:numPr>
          <w:ilvl w:val="0"/>
          <w:numId w:val="27"/>
        </w:numPr>
        <w:rPr>
          <w:rFonts w:ascii="Arial Rounded MT Bold" w:hAnsi="Arial Rounded MT Bold" w:cs="Arial"/>
          <w:b/>
          <w:bCs/>
          <w:szCs w:val="22"/>
        </w:rPr>
      </w:pPr>
      <w:r>
        <w:rPr>
          <w:rFonts w:ascii="Arial Rounded MT Bold" w:hAnsi="Arial Rounded MT Bold" w:cs="Arial"/>
          <w:b/>
          <w:bCs/>
          <w:szCs w:val="22"/>
        </w:rPr>
        <w:t>Excuse Charles Bogle and Mark Dembosky from March 20</w:t>
      </w:r>
      <w:r w:rsidRPr="00230559">
        <w:rPr>
          <w:rFonts w:ascii="Arial Rounded MT Bold" w:hAnsi="Arial Rounded MT Bold" w:cs="Arial"/>
          <w:b/>
          <w:bCs/>
          <w:szCs w:val="22"/>
          <w:vertAlign w:val="superscript"/>
        </w:rPr>
        <w:t>th</w:t>
      </w:r>
      <w:r>
        <w:rPr>
          <w:rFonts w:ascii="Arial Rounded MT Bold" w:hAnsi="Arial Rounded MT Bold" w:cs="Arial"/>
          <w:b/>
          <w:bCs/>
          <w:szCs w:val="22"/>
        </w:rPr>
        <w:t xml:space="preserve"> meeting</w:t>
      </w:r>
    </w:p>
    <w:p w14:paraId="1AAAB0B5" w14:textId="2CF00B3E" w:rsidR="00C9465B" w:rsidRDefault="00C9465B" w:rsidP="00C9465B">
      <w:pPr>
        <w:pStyle w:val="ListParagraph"/>
        <w:rPr>
          <w:rFonts w:ascii="Arial Rounded MT Bold" w:hAnsi="Arial Rounded MT Bold" w:cs="Arial"/>
          <w:b/>
          <w:bCs/>
          <w:szCs w:val="22"/>
        </w:rPr>
      </w:pPr>
      <w:r>
        <w:rPr>
          <w:rFonts w:ascii="Arial Rounded MT Bold" w:hAnsi="Arial Rounded MT Bold" w:cs="Arial"/>
          <w:b/>
          <w:bCs/>
          <w:szCs w:val="22"/>
        </w:rPr>
        <w:t xml:space="preserve">Motion: </w:t>
      </w:r>
      <w:r w:rsidR="002F5F35">
        <w:rPr>
          <w:rFonts w:ascii="Arial Rounded MT Bold" w:hAnsi="Arial Rounded MT Bold" w:cs="Arial"/>
          <w:b/>
          <w:bCs/>
          <w:szCs w:val="22"/>
        </w:rPr>
        <w:t xml:space="preserve">Steve Lasswell </w:t>
      </w:r>
      <w:r w:rsidR="00C80258">
        <w:rPr>
          <w:rFonts w:ascii="Arial Rounded MT Bold" w:hAnsi="Arial Rounded MT Bold" w:cs="Arial"/>
          <w:b/>
          <w:bCs/>
          <w:szCs w:val="22"/>
        </w:rPr>
        <w:t xml:space="preserve">   </w:t>
      </w:r>
      <w:r>
        <w:rPr>
          <w:rFonts w:ascii="Arial Rounded MT Bold" w:hAnsi="Arial Rounded MT Bold" w:cs="Arial"/>
          <w:b/>
          <w:bCs/>
          <w:szCs w:val="22"/>
        </w:rPr>
        <w:t xml:space="preserve">Second: </w:t>
      </w:r>
      <w:r w:rsidR="002F5F35">
        <w:rPr>
          <w:rFonts w:ascii="Arial Rounded MT Bold" w:hAnsi="Arial Rounded MT Bold" w:cs="Arial"/>
          <w:b/>
          <w:bCs/>
          <w:szCs w:val="22"/>
        </w:rPr>
        <w:t>Randy Wilhelm</w:t>
      </w:r>
      <w:r w:rsidR="00C80258">
        <w:rPr>
          <w:rFonts w:ascii="Arial Rounded MT Bold" w:hAnsi="Arial Rounded MT Bold" w:cs="Arial"/>
          <w:b/>
          <w:bCs/>
          <w:szCs w:val="22"/>
        </w:rPr>
        <w:t xml:space="preserve">   </w:t>
      </w:r>
      <w:r w:rsidR="002F5F35">
        <w:rPr>
          <w:rFonts w:ascii="Arial Rounded MT Bold" w:hAnsi="Arial Rounded MT Bold" w:cs="Arial"/>
          <w:b/>
          <w:bCs/>
          <w:szCs w:val="22"/>
        </w:rPr>
        <w:t xml:space="preserve">  </w:t>
      </w:r>
      <w:r>
        <w:rPr>
          <w:rFonts w:ascii="Arial Rounded MT Bold" w:hAnsi="Arial Rounded MT Bold" w:cs="Arial"/>
          <w:b/>
          <w:bCs/>
          <w:szCs w:val="22"/>
        </w:rPr>
        <w:t>Vote:</w:t>
      </w:r>
      <w:r w:rsidR="00AD3819">
        <w:rPr>
          <w:rFonts w:ascii="Arial Rounded MT Bold" w:hAnsi="Arial Rounded MT Bold" w:cs="Arial"/>
          <w:b/>
          <w:bCs/>
          <w:szCs w:val="22"/>
        </w:rPr>
        <w:t xml:space="preserve"> </w:t>
      </w:r>
      <w:r w:rsidR="002F5F35">
        <w:rPr>
          <w:rFonts w:ascii="Arial Rounded MT Bold" w:hAnsi="Arial Rounded MT Bold" w:cs="Arial"/>
          <w:b/>
          <w:bCs/>
          <w:szCs w:val="22"/>
        </w:rPr>
        <w:t>3-0</w:t>
      </w:r>
    </w:p>
    <w:p w14:paraId="67CCC02A" w14:textId="77777777" w:rsidR="00AD3819" w:rsidRDefault="00AD3819" w:rsidP="00C9465B">
      <w:pPr>
        <w:pStyle w:val="ListParagraph"/>
        <w:rPr>
          <w:rFonts w:ascii="Arial Rounded MT Bold" w:hAnsi="Arial Rounded MT Bold" w:cs="Arial"/>
          <w:b/>
          <w:bCs/>
          <w:szCs w:val="22"/>
        </w:rPr>
      </w:pPr>
    </w:p>
    <w:p w14:paraId="22689C9C" w14:textId="2EFD667D" w:rsidR="002F5F35" w:rsidRDefault="00230559" w:rsidP="002F5F35">
      <w:pPr>
        <w:pStyle w:val="ListParagraph"/>
        <w:numPr>
          <w:ilvl w:val="0"/>
          <w:numId w:val="27"/>
        </w:numPr>
        <w:rPr>
          <w:rFonts w:ascii="Arial Rounded MT Bold" w:hAnsi="Arial Rounded MT Bold" w:cs="Arial"/>
          <w:b/>
          <w:bCs/>
          <w:szCs w:val="22"/>
        </w:rPr>
      </w:pPr>
      <w:r>
        <w:rPr>
          <w:rFonts w:ascii="Arial Rounded MT Bold" w:hAnsi="Arial Rounded MT Bold" w:cs="Arial"/>
          <w:b/>
          <w:bCs/>
          <w:szCs w:val="22"/>
        </w:rPr>
        <w:t xml:space="preserve">Paul Burress – Leak on property </w:t>
      </w:r>
      <w:r w:rsidR="00C80258">
        <w:rPr>
          <w:rFonts w:ascii="Arial Rounded MT Bold" w:hAnsi="Arial Rounded MT Bold" w:cs="Arial"/>
          <w:b/>
          <w:bCs/>
          <w:szCs w:val="22"/>
        </w:rPr>
        <w:t xml:space="preserve">- </w:t>
      </w:r>
      <w:r w:rsidR="002F5F35">
        <w:rPr>
          <w:rFonts w:ascii="Arial Rounded MT Bold" w:hAnsi="Arial Rounded MT Bold" w:cs="Arial"/>
          <w:b/>
          <w:bCs/>
          <w:szCs w:val="22"/>
        </w:rPr>
        <w:t>Mr. Burress did not attend the meeting</w:t>
      </w:r>
      <w:r w:rsidR="00AA4D4C">
        <w:rPr>
          <w:rFonts w:ascii="Arial Rounded MT Bold" w:hAnsi="Arial Rounded MT Bold" w:cs="Arial"/>
          <w:b/>
          <w:bCs/>
          <w:szCs w:val="22"/>
        </w:rPr>
        <w:t>.</w:t>
      </w:r>
      <w:r w:rsidR="002F5F35">
        <w:rPr>
          <w:rFonts w:ascii="Arial Rounded MT Bold" w:hAnsi="Arial Rounded MT Bold" w:cs="Arial"/>
          <w:b/>
          <w:bCs/>
          <w:szCs w:val="22"/>
        </w:rPr>
        <w:t xml:space="preserve">  Peggy reminded the board that Mr. Burress had requested adjustments to a previous bill and leak.  He was granted $500 and signed a legal document stating that there was </w:t>
      </w:r>
      <w:r w:rsidR="00AA4D4C">
        <w:rPr>
          <w:rFonts w:ascii="Arial Rounded MT Bold" w:hAnsi="Arial Rounded MT Bold" w:cs="Arial"/>
          <w:b/>
          <w:bCs/>
          <w:szCs w:val="22"/>
        </w:rPr>
        <w:t>no</w:t>
      </w:r>
      <w:r w:rsidR="002F5F35">
        <w:rPr>
          <w:rFonts w:ascii="Arial Rounded MT Bold" w:hAnsi="Arial Rounded MT Bold" w:cs="Arial"/>
          <w:b/>
          <w:bCs/>
          <w:szCs w:val="22"/>
        </w:rPr>
        <w:t xml:space="preserve"> more liability from RMWSD. When Mr. Burress calls, Peggy will inform him that the board did not approve an adjustment to his bill. </w:t>
      </w:r>
    </w:p>
    <w:p w14:paraId="55268E81" w14:textId="77777777" w:rsidR="002F5F35" w:rsidRPr="002F5F35" w:rsidRDefault="002F5F35" w:rsidP="002F5F35">
      <w:pPr>
        <w:pStyle w:val="ListParagraph"/>
        <w:rPr>
          <w:rFonts w:ascii="Arial Rounded MT Bold" w:hAnsi="Arial Rounded MT Bold" w:cs="Arial"/>
          <w:b/>
          <w:bCs/>
          <w:szCs w:val="22"/>
        </w:rPr>
      </w:pPr>
    </w:p>
    <w:p w14:paraId="16471A68" w14:textId="5A0B54A1" w:rsidR="00CB0092" w:rsidRPr="00547E2E" w:rsidRDefault="009D0C9A" w:rsidP="008F1ED9">
      <w:pPr>
        <w:pStyle w:val="ListParagraph"/>
        <w:numPr>
          <w:ilvl w:val="0"/>
          <w:numId w:val="27"/>
        </w:numPr>
        <w:rPr>
          <w:rFonts w:ascii="Arial Rounded MT Bold" w:hAnsi="Arial Rounded MT Bold" w:cs="Arial"/>
          <w:b/>
          <w:bCs/>
          <w:szCs w:val="22"/>
        </w:rPr>
      </w:pPr>
      <w:r w:rsidRPr="00547E2E">
        <w:rPr>
          <w:rFonts w:ascii="Arial Rounded MT Bold" w:hAnsi="Arial Rounded MT Bold" w:cs="Arial"/>
          <w:b/>
          <w:bCs/>
          <w:szCs w:val="22"/>
        </w:rPr>
        <w:t>Flowpoint Environmental Systems Inc. Bulk Water Terminal Replacement Proposal</w:t>
      </w:r>
      <w:r w:rsidR="00C9465B" w:rsidRPr="00547E2E">
        <w:rPr>
          <w:rFonts w:ascii="Arial Rounded MT Bold" w:hAnsi="Arial Rounded MT Bold" w:cs="Arial"/>
          <w:b/>
          <w:bCs/>
          <w:szCs w:val="22"/>
        </w:rPr>
        <w:t xml:space="preserve"> </w:t>
      </w:r>
      <w:r w:rsidR="00AA4D4C">
        <w:rPr>
          <w:rFonts w:ascii="Arial Rounded MT Bold" w:hAnsi="Arial Rounded MT Bold" w:cs="Arial"/>
          <w:b/>
          <w:bCs/>
          <w:szCs w:val="22"/>
        </w:rPr>
        <w:t xml:space="preserve">- </w:t>
      </w:r>
      <w:r w:rsidR="002F5F35" w:rsidRPr="00547E2E">
        <w:rPr>
          <w:rFonts w:ascii="Arial Rounded MT Bold" w:hAnsi="Arial Rounded MT Bold" w:cs="Arial"/>
          <w:b/>
          <w:bCs/>
          <w:szCs w:val="22"/>
        </w:rPr>
        <w:t xml:space="preserve">Dave and Peggy met with </w:t>
      </w:r>
      <w:r w:rsidR="00AA4D4C">
        <w:rPr>
          <w:rFonts w:ascii="Arial Rounded MT Bold" w:hAnsi="Arial Rounded MT Bold" w:cs="Arial"/>
          <w:b/>
          <w:bCs/>
          <w:szCs w:val="22"/>
        </w:rPr>
        <w:t xml:space="preserve">a </w:t>
      </w:r>
      <w:r w:rsidR="002F5F35" w:rsidRPr="00547E2E">
        <w:rPr>
          <w:rFonts w:ascii="Arial Rounded MT Bold" w:hAnsi="Arial Rounded MT Bold" w:cs="Arial"/>
          <w:b/>
          <w:bCs/>
          <w:szCs w:val="22"/>
        </w:rPr>
        <w:t xml:space="preserve">representative of Flowpoint and were impressed with the product and the location of the company.  The cost is basically the same as what Elemec </w:t>
      </w:r>
      <w:r w:rsidR="00547E2E" w:rsidRPr="00547E2E">
        <w:rPr>
          <w:rFonts w:ascii="Arial Rounded MT Bold" w:hAnsi="Arial Rounded MT Bold" w:cs="Arial"/>
          <w:b/>
          <w:bCs/>
          <w:szCs w:val="22"/>
        </w:rPr>
        <w:t>charges but</w:t>
      </w:r>
      <w:r w:rsidR="002F5F35" w:rsidRPr="00547E2E">
        <w:rPr>
          <w:rFonts w:ascii="Arial Rounded MT Bold" w:hAnsi="Arial Rounded MT Bold" w:cs="Arial"/>
          <w:b/>
          <w:bCs/>
          <w:szCs w:val="22"/>
        </w:rPr>
        <w:t xml:space="preserve"> will offer </w:t>
      </w:r>
      <w:r w:rsidR="00547E2E" w:rsidRPr="00547E2E">
        <w:rPr>
          <w:rFonts w:ascii="Arial Rounded MT Bold" w:hAnsi="Arial Rounded MT Bold" w:cs="Arial"/>
          <w:b/>
          <w:bCs/>
          <w:szCs w:val="22"/>
        </w:rPr>
        <w:t xml:space="preserve">cloud-based access.  This will also communicate with Caselle at billing time and eliminate entering usage manually. There is also a mobile app available which could save staff time if a customer needs account assistance. </w:t>
      </w:r>
      <w:r w:rsidR="00354A30">
        <w:rPr>
          <w:rFonts w:ascii="Arial Rounded MT Bold" w:hAnsi="Arial Rounded MT Bold" w:cs="Arial"/>
          <w:b/>
          <w:bCs/>
          <w:szCs w:val="22"/>
        </w:rPr>
        <w:t xml:space="preserve">The budget already </w:t>
      </w:r>
      <w:r w:rsidR="00AA4D4C">
        <w:rPr>
          <w:rFonts w:ascii="Arial Rounded MT Bold" w:hAnsi="Arial Rounded MT Bold" w:cs="Arial"/>
          <w:b/>
          <w:bCs/>
          <w:szCs w:val="22"/>
        </w:rPr>
        <w:t>reflects</w:t>
      </w:r>
      <w:r w:rsidR="00354A30">
        <w:rPr>
          <w:rFonts w:ascii="Arial Rounded MT Bold" w:hAnsi="Arial Rounded MT Bold" w:cs="Arial"/>
          <w:b/>
          <w:bCs/>
          <w:szCs w:val="22"/>
        </w:rPr>
        <w:t xml:space="preserve"> this expense for 2025. </w:t>
      </w:r>
      <w:r w:rsidR="00547E2E" w:rsidRPr="00547E2E">
        <w:rPr>
          <w:rFonts w:ascii="Arial Rounded MT Bold" w:hAnsi="Arial Rounded MT Bold" w:cs="Arial"/>
          <w:b/>
          <w:bCs/>
          <w:szCs w:val="22"/>
        </w:rPr>
        <w:t>The board</w:t>
      </w:r>
      <w:r w:rsidR="002F5F35" w:rsidRPr="00547E2E">
        <w:rPr>
          <w:rFonts w:ascii="Arial Rounded MT Bold" w:hAnsi="Arial Rounded MT Bold" w:cs="Arial"/>
          <w:b/>
          <w:bCs/>
          <w:szCs w:val="22"/>
        </w:rPr>
        <w:t xml:space="preserve"> consensus was </w:t>
      </w:r>
      <w:r w:rsidR="00AA4D4C" w:rsidRPr="00547E2E">
        <w:rPr>
          <w:rFonts w:ascii="Arial Rounded MT Bold" w:hAnsi="Arial Rounded MT Bold" w:cs="Arial"/>
          <w:b/>
          <w:bCs/>
          <w:szCs w:val="22"/>
        </w:rPr>
        <w:t>allowing</w:t>
      </w:r>
      <w:r w:rsidR="002F5F35" w:rsidRPr="00547E2E">
        <w:rPr>
          <w:rFonts w:ascii="Arial Rounded MT Bold" w:hAnsi="Arial Rounded MT Bold" w:cs="Arial"/>
          <w:b/>
          <w:bCs/>
          <w:szCs w:val="22"/>
        </w:rPr>
        <w:t xml:space="preserve"> Dave to move forward with Flowpoint and the installation of a new bulk water machine. </w:t>
      </w:r>
      <w:r w:rsidR="00547E2E">
        <w:rPr>
          <w:rFonts w:ascii="Arial Rounded MT Bold" w:hAnsi="Arial Rounded MT Bold" w:cs="Arial"/>
          <w:b/>
          <w:bCs/>
          <w:szCs w:val="22"/>
        </w:rPr>
        <w:t xml:space="preserve">Dave is hoping the scheduling will be in May and can coincide with the asphalt paving that needs to be completed. </w:t>
      </w:r>
    </w:p>
    <w:p w14:paraId="78504824" w14:textId="54D0CCC6" w:rsidR="006B78CC" w:rsidRDefault="006B78CC" w:rsidP="00E5665B">
      <w:pPr>
        <w:ind w:left="360"/>
        <w:rPr>
          <w:rFonts w:ascii="Arial Rounded MT Bold" w:hAnsi="Arial Rounded MT Bold" w:cs="Arial"/>
          <w:b/>
          <w:bCs/>
          <w:szCs w:val="22"/>
        </w:rPr>
      </w:pPr>
    </w:p>
    <w:p w14:paraId="0490D6AA" w14:textId="6A8CC97B" w:rsidR="00BB4247" w:rsidRPr="00595A75" w:rsidRDefault="00DA230F" w:rsidP="00B46957">
      <w:pPr>
        <w:ind w:left="2880" w:firstLine="720"/>
        <w:rPr>
          <w:rFonts w:ascii="Arial Rounded MT Bold" w:hAnsi="Arial Rounded MT Bold" w:cs="Arial"/>
          <w:szCs w:val="22"/>
        </w:rPr>
      </w:pPr>
      <w:r w:rsidRPr="00595A75">
        <w:rPr>
          <w:rFonts w:ascii="Arial Rounded MT Bold" w:hAnsi="Arial Rounded MT Bold" w:cs="Arial"/>
          <w:b/>
          <w:bCs/>
          <w:szCs w:val="22"/>
        </w:rPr>
        <w:t xml:space="preserve">  </w:t>
      </w:r>
      <w:r w:rsidR="008B0A5A" w:rsidRPr="00595A75">
        <w:rPr>
          <w:rFonts w:ascii="Arial Rounded MT Bold" w:hAnsi="Arial Rounded MT Bold" w:cs="Arial"/>
          <w:b/>
          <w:bCs/>
          <w:szCs w:val="22"/>
        </w:rPr>
        <w:t xml:space="preserve">Adjourn </w:t>
      </w:r>
      <w:r w:rsidR="00B72D02">
        <w:rPr>
          <w:rFonts w:ascii="Arial Rounded MT Bold" w:hAnsi="Arial Rounded MT Bold" w:cs="Arial"/>
          <w:b/>
          <w:bCs/>
          <w:szCs w:val="22"/>
        </w:rPr>
        <w:t>at 3:11</w:t>
      </w:r>
      <w:r w:rsidR="00547E2E">
        <w:rPr>
          <w:rFonts w:ascii="Arial Rounded MT Bold" w:hAnsi="Arial Rounded MT Bold" w:cs="Arial"/>
          <w:b/>
          <w:bCs/>
          <w:szCs w:val="22"/>
        </w:rPr>
        <w:t xml:space="preserve"> p.m.</w:t>
      </w:r>
    </w:p>
    <w:sectPr w:rsidR="00BB4247" w:rsidRPr="00595A75"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F521" w14:textId="77777777" w:rsidR="00E81BA1" w:rsidRDefault="00C03E41">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F36" w14:textId="77777777" w:rsidR="00E81BA1" w:rsidRDefault="00C03E41">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ED1" w14:textId="77777777" w:rsidR="00E81BA1" w:rsidRDefault="00C03E41"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9F"/>
    <w:multiLevelType w:val="hybridMultilevel"/>
    <w:tmpl w:val="7B6A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2D0973"/>
    <w:multiLevelType w:val="hybridMultilevel"/>
    <w:tmpl w:val="49BAC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D4AB9"/>
    <w:multiLevelType w:val="hybridMultilevel"/>
    <w:tmpl w:val="52E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C69AC"/>
    <w:multiLevelType w:val="hybridMultilevel"/>
    <w:tmpl w:val="280C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43D53"/>
    <w:multiLevelType w:val="hybridMultilevel"/>
    <w:tmpl w:val="055A9F1E"/>
    <w:lvl w:ilvl="0" w:tplc="A87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A202DE"/>
    <w:multiLevelType w:val="hybridMultilevel"/>
    <w:tmpl w:val="992A89BC"/>
    <w:lvl w:ilvl="0" w:tplc="63866888">
      <w:start w:val="1"/>
      <w:numFmt w:val="decimal"/>
      <w:lvlText w:val="%1."/>
      <w:lvlJc w:val="left"/>
      <w:pPr>
        <w:ind w:left="825" w:hanging="360"/>
      </w:pPr>
      <w:rPr>
        <w:rFonts w:ascii="Arial Rounded MT Bold" w:hAnsi="Arial Rounded MT Bold" w:cs="Arial" w:hint="default"/>
        <w:b/>
        <w:sz w:val="22"/>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E5C1C41"/>
    <w:multiLevelType w:val="hybridMultilevel"/>
    <w:tmpl w:val="937A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219F2"/>
    <w:multiLevelType w:val="hybridMultilevel"/>
    <w:tmpl w:val="AAA4C15E"/>
    <w:lvl w:ilvl="0" w:tplc="4FA2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D20D8"/>
    <w:multiLevelType w:val="hybridMultilevel"/>
    <w:tmpl w:val="6B9217B8"/>
    <w:lvl w:ilvl="0" w:tplc="4BE871FC">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B473FF"/>
    <w:multiLevelType w:val="hybridMultilevel"/>
    <w:tmpl w:val="1A9086EE"/>
    <w:lvl w:ilvl="0" w:tplc="6E68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3703D3"/>
    <w:multiLevelType w:val="hybridMultilevel"/>
    <w:tmpl w:val="8D56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70917"/>
    <w:multiLevelType w:val="hybridMultilevel"/>
    <w:tmpl w:val="68B6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32C54"/>
    <w:multiLevelType w:val="hybridMultilevel"/>
    <w:tmpl w:val="FC6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560DF"/>
    <w:multiLevelType w:val="hybridMultilevel"/>
    <w:tmpl w:val="4EA8D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674EB3"/>
    <w:multiLevelType w:val="hybridMultilevel"/>
    <w:tmpl w:val="EB4C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C5FF1"/>
    <w:multiLevelType w:val="hybridMultilevel"/>
    <w:tmpl w:val="E82E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1325A"/>
    <w:multiLevelType w:val="hybridMultilevel"/>
    <w:tmpl w:val="B71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8"/>
  </w:num>
  <w:num w:numId="2" w16cid:durableId="195240003">
    <w:abstractNumId w:val="28"/>
  </w:num>
  <w:num w:numId="3" w16cid:durableId="1836533326">
    <w:abstractNumId w:val="5"/>
  </w:num>
  <w:num w:numId="4" w16cid:durableId="2119716032">
    <w:abstractNumId w:val="30"/>
  </w:num>
  <w:num w:numId="5" w16cid:durableId="193232851">
    <w:abstractNumId w:val="2"/>
  </w:num>
  <w:num w:numId="6" w16cid:durableId="1800805423">
    <w:abstractNumId w:val="17"/>
  </w:num>
  <w:num w:numId="7" w16cid:durableId="1297880178">
    <w:abstractNumId w:val="10"/>
  </w:num>
  <w:num w:numId="8" w16cid:durableId="121000629">
    <w:abstractNumId w:val="18"/>
  </w:num>
  <w:num w:numId="9" w16cid:durableId="2075658430">
    <w:abstractNumId w:val="16"/>
  </w:num>
  <w:num w:numId="10" w16cid:durableId="1908032106">
    <w:abstractNumId w:val="14"/>
  </w:num>
  <w:num w:numId="11" w16cid:durableId="1839344832">
    <w:abstractNumId w:val="1"/>
  </w:num>
  <w:num w:numId="12" w16cid:durableId="1914732539">
    <w:abstractNumId w:val="3"/>
  </w:num>
  <w:num w:numId="13" w16cid:durableId="1545798993">
    <w:abstractNumId w:val="19"/>
  </w:num>
  <w:num w:numId="14" w16cid:durableId="562445553">
    <w:abstractNumId w:val="6"/>
  </w:num>
  <w:num w:numId="15" w16cid:durableId="111091702">
    <w:abstractNumId w:val="13"/>
  </w:num>
  <w:num w:numId="16" w16cid:durableId="455489227">
    <w:abstractNumId w:val="0"/>
  </w:num>
  <w:num w:numId="17" w16cid:durableId="560406039">
    <w:abstractNumId w:val="9"/>
  </w:num>
  <w:num w:numId="18" w16cid:durableId="247621387">
    <w:abstractNumId w:val="11"/>
  </w:num>
  <w:num w:numId="19" w16cid:durableId="1098217040">
    <w:abstractNumId w:val="7"/>
  </w:num>
  <w:num w:numId="20" w16cid:durableId="333185911">
    <w:abstractNumId w:val="15"/>
  </w:num>
  <w:num w:numId="21" w16cid:durableId="430862568">
    <w:abstractNumId w:val="22"/>
  </w:num>
  <w:num w:numId="22" w16cid:durableId="339545835">
    <w:abstractNumId w:val="24"/>
  </w:num>
  <w:num w:numId="23" w16cid:durableId="362832343">
    <w:abstractNumId w:val="21"/>
  </w:num>
  <w:num w:numId="24" w16cid:durableId="679157345">
    <w:abstractNumId w:val="29"/>
  </w:num>
  <w:num w:numId="25" w16cid:durableId="523637372">
    <w:abstractNumId w:val="25"/>
  </w:num>
  <w:num w:numId="26" w16cid:durableId="258679712">
    <w:abstractNumId w:val="27"/>
  </w:num>
  <w:num w:numId="27" w16cid:durableId="2005083048">
    <w:abstractNumId w:val="4"/>
  </w:num>
  <w:num w:numId="28" w16cid:durableId="221478030">
    <w:abstractNumId w:val="23"/>
  </w:num>
  <w:num w:numId="29" w16cid:durableId="1808474567">
    <w:abstractNumId w:val="26"/>
  </w:num>
  <w:num w:numId="30" w16cid:durableId="1306542321">
    <w:abstractNumId w:val="12"/>
  </w:num>
  <w:num w:numId="31" w16cid:durableId="168683120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17C"/>
    <w:rsid w:val="000119DC"/>
    <w:rsid w:val="000152A4"/>
    <w:rsid w:val="00021A79"/>
    <w:rsid w:val="000220FF"/>
    <w:rsid w:val="000228E4"/>
    <w:rsid w:val="00025EF3"/>
    <w:rsid w:val="0002766D"/>
    <w:rsid w:val="00053CA7"/>
    <w:rsid w:val="000578A7"/>
    <w:rsid w:val="00064ED1"/>
    <w:rsid w:val="0007209E"/>
    <w:rsid w:val="00072607"/>
    <w:rsid w:val="00082452"/>
    <w:rsid w:val="00086347"/>
    <w:rsid w:val="000904D1"/>
    <w:rsid w:val="000A7911"/>
    <w:rsid w:val="000B0858"/>
    <w:rsid w:val="000B32E2"/>
    <w:rsid w:val="000C009F"/>
    <w:rsid w:val="000C4469"/>
    <w:rsid w:val="000C538C"/>
    <w:rsid w:val="000D365D"/>
    <w:rsid w:val="000D4049"/>
    <w:rsid w:val="000D55E0"/>
    <w:rsid w:val="000D6766"/>
    <w:rsid w:val="000E0D30"/>
    <w:rsid w:val="000F1B2C"/>
    <w:rsid w:val="000F36DB"/>
    <w:rsid w:val="001006AC"/>
    <w:rsid w:val="00100DFB"/>
    <w:rsid w:val="00105342"/>
    <w:rsid w:val="0013329D"/>
    <w:rsid w:val="00133A42"/>
    <w:rsid w:val="00151BFF"/>
    <w:rsid w:val="0016235F"/>
    <w:rsid w:val="00165951"/>
    <w:rsid w:val="00172708"/>
    <w:rsid w:val="001727CA"/>
    <w:rsid w:val="00182C36"/>
    <w:rsid w:val="00192102"/>
    <w:rsid w:val="001A735A"/>
    <w:rsid w:val="001A78B0"/>
    <w:rsid w:val="001C19AC"/>
    <w:rsid w:val="001C71F1"/>
    <w:rsid w:val="001E38DE"/>
    <w:rsid w:val="001F5736"/>
    <w:rsid w:val="0020619C"/>
    <w:rsid w:val="002202E8"/>
    <w:rsid w:val="0022423D"/>
    <w:rsid w:val="00226AFF"/>
    <w:rsid w:val="00230559"/>
    <w:rsid w:val="00237C69"/>
    <w:rsid w:val="00241352"/>
    <w:rsid w:val="0026331A"/>
    <w:rsid w:val="002804B8"/>
    <w:rsid w:val="002876C5"/>
    <w:rsid w:val="0028776C"/>
    <w:rsid w:val="002968B8"/>
    <w:rsid w:val="002A490C"/>
    <w:rsid w:val="002A58E9"/>
    <w:rsid w:val="002B5673"/>
    <w:rsid w:val="002B5C6D"/>
    <w:rsid w:val="002B7F53"/>
    <w:rsid w:val="002D2360"/>
    <w:rsid w:val="002F36E2"/>
    <w:rsid w:val="002F40AA"/>
    <w:rsid w:val="002F5F35"/>
    <w:rsid w:val="00301FFD"/>
    <w:rsid w:val="00306C0A"/>
    <w:rsid w:val="003136DA"/>
    <w:rsid w:val="003141FC"/>
    <w:rsid w:val="003142B1"/>
    <w:rsid w:val="00321F7F"/>
    <w:rsid w:val="00330F41"/>
    <w:rsid w:val="00333F98"/>
    <w:rsid w:val="00340238"/>
    <w:rsid w:val="0034358E"/>
    <w:rsid w:val="003447E2"/>
    <w:rsid w:val="00350538"/>
    <w:rsid w:val="00354A30"/>
    <w:rsid w:val="003552C0"/>
    <w:rsid w:val="00362D7C"/>
    <w:rsid w:val="00383D17"/>
    <w:rsid w:val="0039184C"/>
    <w:rsid w:val="0039262B"/>
    <w:rsid w:val="00392865"/>
    <w:rsid w:val="00392A01"/>
    <w:rsid w:val="003A3F5F"/>
    <w:rsid w:val="003B0FC4"/>
    <w:rsid w:val="003B2F5B"/>
    <w:rsid w:val="003B65B6"/>
    <w:rsid w:val="003C6562"/>
    <w:rsid w:val="003D46BD"/>
    <w:rsid w:val="003E5B6F"/>
    <w:rsid w:val="003F70C8"/>
    <w:rsid w:val="0040681B"/>
    <w:rsid w:val="00406F2C"/>
    <w:rsid w:val="00411582"/>
    <w:rsid w:val="0042673F"/>
    <w:rsid w:val="004425C5"/>
    <w:rsid w:val="0044388E"/>
    <w:rsid w:val="00447E33"/>
    <w:rsid w:val="004564D7"/>
    <w:rsid w:val="004662AB"/>
    <w:rsid w:val="00472436"/>
    <w:rsid w:val="00476F25"/>
    <w:rsid w:val="00484B08"/>
    <w:rsid w:val="004879CD"/>
    <w:rsid w:val="00491390"/>
    <w:rsid w:val="00492FFB"/>
    <w:rsid w:val="004975C5"/>
    <w:rsid w:val="004A7CD3"/>
    <w:rsid w:val="004B0ED8"/>
    <w:rsid w:val="004C0261"/>
    <w:rsid w:val="004C1DDB"/>
    <w:rsid w:val="004C7F50"/>
    <w:rsid w:val="004E507F"/>
    <w:rsid w:val="004E75CA"/>
    <w:rsid w:val="0050332D"/>
    <w:rsid w:val="00515D3C"/>
    <w:rsid w:val="00524141"/>
    <w:rsid w:val="005333C0"/>
    <w:rsid w:val="00534F23"/>
    <w:rsid w:val="005416A2"/>
    <w:rsid w:val="00547E2E"/>
    <w:rsid w:val="0055313A"/>
    <w:rsid w:val="0055663F"/>
    <w:rsid w:val="005662ED"/>
    <w:rsid w:val="005673B8"/>
    <w:rsid w:val="00572956"/>
    <w:rsid w:val="005867B8"/>
    <w:rsid w:val="00595A75"/>
    <w:rsid w:val="005A4524"/>
    <w:rsid w:val="005A7886"/>
    <w:rsid w:val="005B370E"/>
    <w:rsid w:val="005B5E27"/>
    <w:rsid w:val="005C2A22"/>
    <w:rsid w:val="005D1617"/>
    <w:rsid w:val="005D3CC4"/>
    <w:rsid w:val="005F1BB1"/>
    <w:rsid w:val="00621FA7"/>
    <w:rsid w:val="00633028"/>
    <w:rsid w:val="006341BF"/>
    <w:rsid w:val="00650CB3"/>
    <w:rsid w:val="00651AE4"/>
    <w:rsid w:val="00660624"/>
    <w:rsid w:val="00664613"/>
    <w:rsid w:val="00671BE1"/>
    <w:rsid w:val="00676A10"/>
    <w:rsid w:val="00680E9F"/>
    <w:rsid w:val="00685007"/>
    <w:rsid w:val="00685A63"/>
    <w:rsid w:val="00695E4F"/>
    <w:rsid w:val="006A5301"/>
    <w:rsid w:val="006A7F08"/>
    <w:rsid w:val="006B1660"/>
    <w:rsid w:val="006B2EEF"/>
    <w:rsid w:val="006B78CC"/>
    <w:rsid w:val="006C6591"/>
    <w:rsid w:val="006C74E1"/>
    <w:rsid w:val="006D1A11"/>
    <w:rsid w:val="006D59D9"/>
    <w:rsid w:val="006E03AF"/>
    <w:rsid w:val="00702EC5"/>
    <w:rsid w:val="00724EB9"/>
    <w:rsid w:val="00726EF6"/>
    <w:rsid w:val="00732B55"/>
    <w:rsid w:val="00735A97"/>
    <w:rsid w:val="007369CF"/>
    <w:rsid w:val="00745055"/>
    <w:rsid w:val="007544D7"/>
    <w:rsid w:val="00757986"/>
    <w:rsid w:val="007602A9"/>
    <w:rsid w:val="00761821"/>
    <w:rsid w:val="0078186B"/>
    <w:rsid w:val="007823C0"/>
    <w:rsid w:val="00782E15"/>
    <w:rsid w:val="007A044D"/>
    <w:rsid w:val="007A08E4"/>
    <w:rsid w:val="007A43BA"/>
    <w:rsid w:val="007A6B0C"/>
    <w:rsid w:val="007B58E4"/>
    <w:rsid w:val="007C3A75"/>
    <w:rsid w:val="007D060F"/>
    <w:rsid w:val="007D5850"/>
    <w:rsid w:val="007D5D75"/>
    <w:rsid w:val="007D5F13"/>
    <w:rsid w:val="007E05D9"/>
    <w:rsid w:val="007E297F"/>
    <w:rsid w:val="007F1007"/>
    <w:rsid w:val="007F73D8"/>
    <w:rsid w:val="008169FA"/>
    <w:rsid w:val="008216B7"/>
    <w:rsid w:val="0082495D"/>
    <w:rsid w:val="00826530"/>
    <w:rsid w:val="00833143"/>
    <w:rsid w:val="00835C34"/>
    <w:rsid w:val="00880AA1"/>
    <w:rsid w:val="00883A15"/>
    <w:rsid w:val="0088664C"/>
    <w:rsid w:val="008937CE"/>
    <w:rsid w:val="00897009"/>
    <w:rsid w:val="008A119A"/>
    <w:rsid w:val="008A186B"/>
    <w:rsid w:val="008A3D17"/>
    <w:rsid w:val="008A5438"/>
    <w:rsid w:val="008B0A5A"/>
    <w:rsid w:val="008B3A7C"/>
    <w:rsid w:val="008C317E"/>
    <w:rsid w:val="008C7283"/>
    <w:rsid w:val="008D5E7D"/>
    <w:rsid w:val="008F1BD1"/>
    <w:rsid w:val="008F41EC"/>
    <w:rsid w:val="009129E0"/>
    <w:rsid w:val="00914260"/>
    <w:rsid w:val="00924384"/>
    <w:rsid w:val="00930A0F"/>
    <w:rsid w:val="00931679"/>
    <w:rsid w:val="00933A2F"/>
    <w:rsid w:val="00936F3F"/>
    <w:rsid w:val="00945772"/>
    <w:rsid w:val="00960090"/>
    <w:rsid w:val="00962ABA"/>
    <w:rsid w:val="00966448"/>
    <w:rsid w:val="00976B67"/>
    <w:rsid w:val="00977988"/>
    <w:rsid w:val="009A2594"/>
    <w:rsid w:val="009B11B2"/>
    <w:rsid w:val="009B7D81"/>
    <w:rsid w:val="009D0C9A"/>
    <w:rsid w:val="009D1F9F"/>
    <w:rsid w:val="009D35A0"/>
    <w:rsid w:val="009D49B9"/>
    <w:rsid w:val="009D732A"/>
    <w:rsid w:val="009E4DF5"/>
    <w:rsid w:val="009F3BD2"/>
    <w:rsid w:val="009F4EA0"/>
    <w:rsid w:val="009F7A2D"/>
    <w:rsid w:val="00A04563"/>
    <w:rsid w:val="00A14C3D"/>
    <w:rsid w:val="00A206AE"/>
    <w:rsid w:val="00A23C5B"/>
    <w:rsid w:val="00A26C98"/>
    <w:rsid w:val="00A2776C"/>
    <w:rsid w:val="00A32B5D"/>
    <w:rsid w:val="00A32F82"/>
    <w:rsid w:val="00A50366"/>
    <w:rsid w:val="00A56484"/>
    <w:rsid w:val="00A70951"/>
    <w:rsid w:val="00A74A89"/>
    <w:rsid w:val="00A8126D"/>
    <w:rsid w:val="00A813D6"/>
    <w:rsid w:val="00A85E6D"/>
    <w:rsid w:val="00A879BF"/>
    <w:rsid w:val="00A904B0"/>
    <w:rsid w:val="00A91E9D"/>
    <w:rsid w:val="00A9381C"/>
    <w:rsid w:val="00A9634D"/>
    <w:rsid w:val="00A97786"/>
    <w:rsid w:val="00AA0848"/>
    <w:rsid w:val="00AA4D4C"/>
    <w:rsid w:val="00AC7BAB"/>
    <w:rsid w:val="00AD3819"/>
    <w:rsid w:val="00AD5D94"/>
    <w:rsid w:val="00AE320C"/>
    <w:rsid w:val="00AE561D"/>
    <w:rsid w:val="00AF5A71"/>
    <w:rsid w:val="00B15391"/>
    <w:rsid w:val="00B176F4"/>
    <w:rsid w:val="00B20E41"/>
    <w:rsid w:val="00B25817"/>
    <w:rsid w:val="00B46957"/>
    <w:rsid w:val="00B5347E"/>
    <w:rsid w:val="00B711C4"/>
    <w:rsid w:val="00B72D02"/>
    <w:rsid w:val="00B83925"/>
    <w:rsid w:val="00B93761"/>
    <w:rsid w:val="00B94C99"/>
    <w:rsid w:val="00B9507D"/>
    <w:rsid w:val="00B959CA"/>
    <w:rsid w:val="00BA0D44"/>
    <w:rsid w:val="00BA2B80"/>
    <w:rsid w:val="00BB4247"/>
    <w:rsid w:val="00BC6608"/>
    <w:rsid w:val="00BD14CB"/>
    <w:rsid w:val="00BD1548"/>
    <w:rsid w:val="00BD424B"/>
    <w:rsid w:val="00BD4897"/>
    <w:rsid w:val="00BD59CE"/>
    <w:rsid w:val="00BE072F"/>
    <w:rsid w:val="00C03E41"/>
    <w:rsid w:val="00C12AF5"/>
    <w:rsid w:val="00C15C1C"/>
    <w:rsid w:val="00C2240D"/>
    <w:rsid w:val="00C23819"/>
    <w:rsid w:val="00C23FD4"/>
    <w:rsid w:val="00C40E44"/>
    <w:rsid w:val="00C55540"/>
    <w:rsid w:val="00C56131"/>
    <w:rsid w:val="00C711EE"/>
    <w:rsid w:val="00C73AF5"/>
    <w:rsid w:val="00C779F6"/>
    <w:rsid w:val="00C80258"/>
    <w:rsid w:val="00C9465B"/>
    <w:rsid w:val="00C94BF4"/>
    <w:rsid w:val="00C95376"/>
    <w:rsid w:val="00CB0092"/>
    <w:rsid w:val="00CB0307"/>
    <w:rsid w:val="00CB40ED"/>
    <w:rsid w:val="00CC1111"/>
    <w:rsid w:val="00CC6B2F"/>
    <w:rsid w:val="00CD5FAF"/>
    <w:rsid w:val="00CE6411"/>
    <w:rsid w:val="00CF1FED"/>
    <w:rsid w:val="00CF79FD"/>
    <w:rsid w:val="00D01944"/>
    <w:rsid w:val="00D033E0"/>
    <w:rsid w:val="00D20357"/>
    <w:rsid w:val="00D322B2"/>
    <w:rsid w:val="00D452B0"/>
    <w:rsid w:val="00D4674E"/>
    <w:rsid w:val="00D55179"/>
    <w:rsid w:val="00D63456"/>
    <w:rsid w:val="00D669A3"/>
    <w:rsid w:val="00D87DCC"/>
    <w:rsid w:val="00D95E8D"/>
    <w:rsid w:val="00DA0004"/>
    <w:rsid w:val="00DA1CFD"/>
    <w:rsid w:val="00DA230F"/>
    <w:rsid w:val="00DA6F60"/>
    <w:rsid w:val="00DB0282"/>
    <w:rsid w:val="00DB5FC2"/>
    <w:rsid w:val="00DC4353"/>
    <w:rsid w:val="00DD0608"/>
    <w:rsid w:val="00DD30ED"/>
    <w:rsid w:val="00DD3B33"/>
    <w:rsid w:val="00DD7D21"/>
    <w:rsid w:val="00DE5630"/>
    <w:rsid w:val="00DF2AD9"/>
    <w:rsid w:val="00DF6BB6"/>
    <w:rsid w:val="00E03CE6"/>
    <w:rsid w:val="00E04CFD"/>
    <w:rsid w:val="00E13244"/>
    <w:rsid w:val="00E14046"/>
    <w:rsid w:val="00E32E2E"/>
    <w:rsid w:val="00E55D45"/>
    <w:rsid w:val="00E5665B"/>
    <w:rsid w:val="00E64513"/>
    <w:rsid w:val="00E64DF9"/>
    <w:rsid w:val="00E718DD"/>
    <w:rsid w:val="00E77437"/>
    <w:rsid w:val="00E805FE"/>
    <w:rsid w:val="00E81BA1"/>
    <w:rsid w:val="00E81D44"/>
    <w:rsid w:val="00E81E82"/>
    <w:rsid w:val="00E84468"/>
    <w:rsid w:val="00E85624"/>
    <w:rsid w:val="00E85A8A"/>
    <w:rsid w:val="00E870A9"/>
    <w:rsid w:val="00E9446F"/>
    <w:rsid w:val="00E976AB"/>
    <w:rsid w:val="00EA007B"/>
    <w:rsid w:val="00EA32AD"/>
    <w:rsid w:val="00EA3701"/>
    <w:rsid w:val="00EA7461"/>
    <w:rsid w:val="00EB1249"/>
    <w:rsid w:val="00EC067E"/>
    <w:rsid w:val="00EC1B24"/>
    <w:rsid w:val="00EC3FEA"/>
    <w:rsid w:val="00EC6546"/>
    <w:rsid w:val="00ED0EC2"/>
    <w:rsid w:val="00ED3BA8"/>
    <w:rsid w:val="00EF4547"/>
    <w:rsid w:val="00EF794D"/>
    <w:rsid w:val="00F06C9A"/>
    <w:rsid w:val="00F26F15"/>
    <w:rsid w:val="00F31807"/>
    <w:rsid w:val="00F33483"/>
    <w:rsid w:val="00F3441B"/>
    <w:rsid w:val="00F358EA"/>
    <w:rsid w:val="00F36283"/>
    <w:rsid w:val="00F37651"/>
    <w:rsid w:val="00F41CFA"/>
    <w:rsid w:val="00F43B32"/>
    <w:rsid w:val="00F52064"/>
    <w:rsid w:val="00F564B9"/>
    <w:rsid w:val="00F61822"/>
    <w:rsid w:val="00F62680"/>
    <w:rsid w:val="00F660A1"/>
    <w:rsid w:val="00F748F4"/>
    <w:rsid w:val="00F818D0"/>
    <w:rsid w:val="00F819CE"/>
    <w:rsid w:val="00F81B5F"/>
    <w:rsid w:val="00F85EEE"/>
    <w:rsid w:val="00F86A6D"/>
    <w:rsid w:val="00F90DC8"/>
    <w:rsid w:val="00FA18D9"/>
    <w:rsid w:val="00FA460E"/>
    <w:rsid w:val="00FA5B2D"/>
    <w:rsid w:val="00FA607E"/>
    <w:rsid w:val="00FB3F75"/>
    <w:rsid w:val="00FB6B67"/>
    <w:rsid w:val="00FC0266"/>
    <w:rsid w:val="00FD030C"/>
    <w:rsid w:val="00FD42EE"/>
    <w:rsid w:val="00FD6693"/>
    <w:rsid w:val="00FD6754"/>
    <w:rsid w:val="00FE53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 w:type="paragraph" w:customStyle="1" w:styleId="Default">
    <w:name w:val="Default"/>
    <w:rsid w:val="006B2EEF"/>
    <w:pPr>
      <w:autoSpaceDE w:val="0"/>
      <w:autoSpaceDN w:val="0"/>
      <w:adjustRightInd w:val="0"/>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 w:id="13733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(elegant).dotx</Template>
  <TotalTime>1</TotalTime>
  <Pages>3</Pages>
  <Words>1370</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2</cp:revision>
  <cp:lastPrinted>2025-04-15T14:23:00Z</cp:lastPrinted>
  <dcterms:created xsi:type="dcterms:W3CDTF">2025-05-06T18:38:00Z</dcterms:created>
  <dcterms:modified xsi:type="dcterms:W3CDTF">2025-05-06T18:38:00Z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